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aeae" w14:textId="e7fa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Қарабұтақ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297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Қарабұтақ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315 938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317 777,6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1 839,6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1 839,6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Қарабұтақ ауылдық округінің бюджетіне аудандық бюджеттен 281 850 мың теңге соммасында ағымдағы нысаналы трасферттер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Қарабұтақ ауылдық округі әкімінің шешімі негізінде жүзеге асырылады.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297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Қарабұтақ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Қарабұтақ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