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690" w14:textId="dcc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Темірбек Жүргенов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19 246,1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Темірбек Жүргенов ауылдық округінің бюджетіне аудандық бюджеттен 224 207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Темірбек Жүргенов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