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1a9" w14:textId="19f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Ақтасты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Ақтасты ауылдық округінің бюджетіне аудандық бюджеттен берілген 9 625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Ақтасты ауылдық округінің бюджетіне аудандық бюджеттен 71 339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Ақтасты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