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3717" w14:textId="abd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Аралтоғай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- 4 945,9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- 4 945,9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Аралтоғай ауылдық округінің бюджетіне аудандық бюджеттен 39 850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Аралтоғай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