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9eaa" w14:textId="d3c9e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 – 2027 жылдарға арналған Қайрақты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8 қаңтардағы № 305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9 -1-бабының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Қайрақты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28 520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17 553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30 447,9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-1927,9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1927,9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пайдаланылмаған (толық пайдаланылмаған) нысаналы трансферттерді қайтару -702,7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00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Мәліметке және басшылыққа алып, "2025-2027 жылдарға арналған республикалық бюджет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9 -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жылғы 1 қаңтардан бастап белгіленді: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Қайрақты ауылдық округінің бюджетіне аудандық бюджеттен берілген 9 960 мың теңге соммасында субвенция көлемі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Қайрақты ауылдық округінің бюджетіне аудандық бюджеттен 8 519 мың теңге соммасында ағымдағы нысаналы трансферттер түсімі ескерілсін.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Қайрақты ауылдық округінің бюджетіне республикалық бюджеттен 19 мың теңге соммасында ағымдағы нысаналы трансферттер түсімі ескерілсін.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Қайрақты ауылдық округі әкімінің шешімі негізінде айқындалады.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жылдың 1 қаңтарынан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Қайрақты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Әйтеке би аудандық мәслихатының 05.03.2025 </w:t>
      </w:r>
      <w:r>
        <w:rPr>
          <w:rFonts w:ascii="Times New Roman"/>
          <w:b w:val="false"/>
          <w:i w:val="false"/>
          <w:color w:val="ff0000"/>
          <w:sz w:val="28"/>
        </w:rPr>
        <w:t>№ 324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Қайрақты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қантардағы № 305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Қайрақты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