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d886" w14:textId="12fd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Құмқұдық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Құмқұдық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82 203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–15 266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86 581,5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4 378,5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4 378,5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Құмқұдық ауылдық округінің бюджетіне аудандық бюджеттен 67 882 мың теңге соммасында ағымдағы нысаналы трасферттер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Құмқұдық ауылдық округі әкімінің шешімі негізінде жүзеге асырылады.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