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5dd0" w14:textId="66e5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Қызылжұлдыз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71 046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Қызылжұлдыз ауылдық округінің бюджетіне аудандық бюджеттен 60 243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Қызылжұлдыз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Қызылжұлдыз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2027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