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bb0" w14:textId="b142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Сарат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Сарат ауылдық округінің бюджетіне аудандық бюджеттен берілген 10 429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Сарат ауылдық округінің бюджетіне аудандық бюджеттен 61 055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Сарат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