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d313" w14:textId="bc7d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Үшқатты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310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Үшқатты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21 891,5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14 896,5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21 891,5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- 1 421,5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1 421,5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1 421,5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Үшқатты ауылдық округінің бюджетіне аудандық бюджеттен берілген 9 841 мың теңге сомасында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Үшқатты ауылдық округінің бюджетіне аудандық бюджеттен 4 552 мың теңге сомасында ағымдағы нысаналы трансферт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Үшқатты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Үшқатты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Үшқатты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Үшқатты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