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582c" w14:textId="bd55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2025 жылғы 8 қаңтардағы № 297 "2025-2027 жылдарға арналған Қарабұтақ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5 наурыздағы № 317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"2025-2027 жылдарға арналған Қарабұтақ ауылдық округінің бюджетін бекіту туралы" 2025 жылғы 8 қаңтардағы № 297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Қарабұтақ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315 938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35 733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280 205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317 777,6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- 1 839,6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1 839,6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1 839,6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наурыздағы № 317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297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Қарабұтақ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