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7baf" w14:textId="a807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300 "2025-2027 жылдарға арналған Ақкөл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5 наурыздағы № 320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Ақкөл ауылдық округінің бюджетін бекіту туралы" 2025 жылғы 8 қаңтардағы № 300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51 846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51 545,9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644,9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наурыздағы № 320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