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6aeb" w14:textId="6596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301 "2025-2027 жылдарға арналған Аралтоғай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321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Аралтоғай ауылдық округінің бюджетін бекіту туралы" 2025 жылғы 8 қаңтардағы № 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Аралтоғай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- 4 945,9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- 4 945,9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