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9180" w14:textId="fd69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309 "2025 - 2027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Сұлукөл ауылдық округінің бюджетін бекіту туралы" 2025 жылғы 8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–31 583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–34 330,7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2 747,7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328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 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