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684ab" w14:textId="dc68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2025 жылғы 8 қаңтардағы № 310 "2025-2027 жылдарға арналған Үшқатты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2025 жылғы 5 наурыздағы № 329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"2025-2027 жылдарға арналған Үшқатты ауылдық округінің бюджетін бекіту туралы" 2025 жылғы 8 қаңтардағы № 310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Үшқатты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21 891,5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14 896,5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21 891,5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- 1 421,5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1 421,5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1 421,5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наурыздағы № 329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310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Үшқатты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