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bf22" w14:textId="ff6b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242 "2025-2027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262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Алға қаласының бюджетін бекіту туралы" 2024 жылғы 30 желтоқсандағы № 242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- 855 858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- 223 004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- 620 313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- 873 930,9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- 18 072,9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- 18 072,9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- 18 072,9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