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92530" w14:textId="16925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Алға аудандық мәслихатының 2024 жылғы 30 желтоқсандағы № 244 "2025-2027 жылдарға арналған Бесқоспа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аудандық мәслихатының 2025 жылғы 4 наурыздағы № 264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Алға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Алға аудандық мәслихатының "2025-2027 жылдарға арналған Бесқоспа ауылдық округінің бюджетін бекіту туралы" 2024 жылғы 30 желтоқсандағы № 244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Бесқоспа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- 185 384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- 12 170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- 173 214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- 186 388,6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-1 004,6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- 1 004,6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- 1 004,6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жылдың 1 қаңтарынан бастап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Алға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4 наурыздағы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Алға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244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Бесқоспа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173 214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186 388,6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-1 004,6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1 004,6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