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5017" w14:textId="5385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2024 жылғы 30 желтоқсандағы № 253 "2025-2027 жылдарға арналған Тоқмансай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2025 жылғы 4 наурыздағы № 273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"2025-2027 жылдарға арналған Тоқмансай ауылдық округінің бюджетін бекіту туралы" 2024 жылғы 30 желтоқсандағы № 253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Тоқмансай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- 181 766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- 8 479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- 173 166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- 184 916,6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-3 150,6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- 3 150,6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- 3 150,6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Тоқмансай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184 916,6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