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7730" w14:textId="f197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Көлтабан ауылдық округінің бюджетін бекіту туралы" 2024 жылғы 27 желтоқсандағы № 236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13 ақпандағы № 248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Көлтабан ауылдық округінің бюджетін бекіту туралы" 2024 жылғы 27 желтоқсандағы № 236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Көлтабан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51 457мың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78 727мың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18 696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18 696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ақпандағы № 248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