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2e71" w14:textId="4c62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25 желтоқсандағы № 181 "2025-2027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4 наурыздағы № 215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"2025-2027 жылдарға арналған Ырғыз аудандық бюджетін бекіту туралы" 2024 жылғы 25 желтоқсандағы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7 143 715,3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965 453,5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6 165 794,8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8 172 851,1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34 270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-1 063 405,8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1 063 405,8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30 608,4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029136,2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"4"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жылғы"25"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7 143 715,3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6 165 794,8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6 165 783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-1 063 405,8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1 063 405,8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1 029 136,2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