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0170" w14:textId="8c40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2024 жылғы 20 желтоқсандағы № 253 "2025-2027 жылдарға арналған Қарғалы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Қарғалы аудандық мәслихатының 2025 жылғы 21 ақпандағы № 275 шешімі</w:t>
      </w:r>
    </w:p>
    <w:p>
      <w:pPr>
        <w:spacing w:after="0"/>
        <w:ind w:left="0"/>
        <w:jc w:val="both"/>
      </w:pPr>
      <w:bookmarkStart w:name="z2" w:id="0"/>
      <w:r>
        <w:rPr>
          <w:rFonts w:ascii="Times New Roman"/>
          <w:b w:val="false"/>
          <w:i w:val="false"/>
          <w:color w:val="000000"/>
          <w:sz w:val="28"/>
        </w:rPr>
        <w:t>
      Қарғалы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Қарғалы аудандық мәслихатының "2025-2027 жылдарға арналған Қарғалы аудандық бюджетін бекіту туралы" 2024 жылғы 20 желтоқсандағы № 253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4 170 494 мың теңге, оның ішінде:</w:t>
      </w:r>
    </w:p>
    <w:p>
      <w:pPr>
        <w:spacing w:after="0"/>
        <w:ind w:left="0"/>
        <w:jc w:val="both"/>
      </w:pPr>
      <w:r>
        <w:rPr>
          <w:rFonts w:ascii="Times New Roman"/>
          <w:b w:val="false"/>
          <w:i w:val="false"/>
          <w:color w:val="000000"/>
          <w:sz w:val="28"/>
        </w:rPr>
        <w:t>
      салықтық түсімдер – 1 054 172 мың теңге;</w:t>
      </w:r>
    </w:p>
    <w:p>
      <w:pPr>
        <w:spacing w:after="0"/>
        <w:ind w:left="0"/>
        <w:jc w:val="both"/>
      </w:pPr>
      <w:r>
        <w:rPr>
          <w:rFonts w:ascii="Times New Roman"/>
          <w:b w:val="false"/>
          <w:i w:val="false"/>
          <w:color w:val="000000"/>
          <w:sz w:val="28"/>
        </w:rPr>
        <w:t>
      салықтық емес түсімдер –17 692 мың теңге;</w:t>
      </w:r>
    </w:p>
    <w:p>
      <w:pPr>
        <w:spacing w:after="0"/>
        <w:ind w:left="0"/>
        <w:jc w:val="both"/>
      </w:pPr>
      <w:r>
        <w:rPr>
          <w:rFonts w:ascii="Times New Roman"/>
          <w:b w:val="false"/>
          <w:i w:val="false"/>
          <w:color w:val="000000"/>
          <w:sz w:val="28"/>
        </w:rPr>
        <w:t>
      негізгі капиталды сатудан түсетін түсімдер – 7 399 мың теңге;</w:t>
      </w:r>
    </w:p>
    <w:p>
      <w:pPr>
        <w:spacing w:after="0"/>
        <w:ind w:left="0"/>
        <w:jc w:val="both"/>
      </w:pPr>
      <w:r>
        <w:rPr>
          <w:rFonts w:ascii="Times New Roman"/>
          <w:b w:val="false"/>
          <w:i w:val="false"/>
          <w:color w:val="000000"/>
          <w:sz w:val="28"/>
        </w:rPr>
        <w:t>
      трансферттердің түсімдері – 3 091 231 мың теңге;</w:t>
      </w:r>
    </w:p>
    <w:p>
      <w:pPr>
        <w:spacing w:after="0"/>
        <w:ind w:left="0"/>
        <w:jc w:val="both"/>
      </w:pPr>
      <w:r>
        <w:rPr>
          <w:rFonts w:ascii="Times New Roman"/>
          <w:b w:val="false"/>
          <w:i w:val="false"/>
          <w:color w:val="000000"/>
          <w:sz w:val="28"/>
        </w:rPr>
        <w:t>
      2) шығындар – 4 294 362,2 мың теңге;</w:t>
      </w:r>
    </w:p>
    <w:p>
      <w:pPr>
        <w:spacing w:after="0"/>
        <w:ind w:left="0"/>
        <w:jc w:val="both"/>
      </w:pPr>
      <w:r>
        <w:rPr>
          <w:rFonts w:ascii="Times New Roman"/>
          <w:b w:val="false"/>
          <w:i w:val="false"/>
          <w:color w:val="000000"/>
          <w:sz w:val="28"/>
        </w:rPr>
        <w:t>
      3) таза бюджеттік кредит беру – -16 984 мың теңге, оның ішінде:</w:t>
      </w:r>
    </w:p>
    <w:p>
      <w:pPr>
        <w:spacing w:after="0"/>
        <w:ind w:left="0"/>
        <w:jc w:val="both"/>
      </w:pPr>
      <w:r>
        <w:rPr>
          <w:rFonts w:ascii="Times New Roman"/>
          <w:b w:val="false"/>
          <w:i w:val="false"/>
          <w:color w:val="000000"/>
          <w:sz w:val="28"/>
        </w:rPr>
        <w:t>
      бюджеттік кредиттер – 70 776 мың теңге;</w:t>
      </w:r>
    </w:p>
    <w:p>
      <w:pPr>
        <w:spacing w:after="0"/>
        <w:ind w:left="0"/>
        <w:jc w:val="both"/>
      </w:pPr>
      <w:r>
        <w:rPr>
          <w:rFonts w:ascii="Times New Roman"/>
          <w:b w:val="false"/>
          <w:i w:val="false"/>
          <w:color w:val="000000"/>
          <w:sz w:val="28"/>
        </w:rPr>
        <w:t>
      бюджеттік кредиттерді өтеу – 87 760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-106 884,2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106 884,2 мың теңге, оның ішінде:</w:t>
      </w:r>
    </w:p>
    <w:p>
      <w:pPr>
        <w:spacing w:after="0"/>
        <w:ind w:left="0"/>
        <w:jc w:val="both"/>
      </w:pPr>
      <w:r>
        <w:rPr>
          <w:rFonts w:ascii="Times New Roman"/>
          <w:b w:val="false"/>
          <w:i w:val="false"/>
          <w:color w:val="000000"/>
          <w:sz w:val="28"/>
        </w:rPr>
        <w:t>
      қарыздар түсімі – 70 776 мың теңге;</w:t>
      </w:r>
    </w:p>
    <w:p>
      <w:pPr>
        <w:spacing w:after="0"/>
        <w:ind w:left="0"/>
        <w:jc w:val="both"/>
      </w:pPr>
      <w:r>
        <w:rPr>
          <w:rFonts w:ascii="Times New Roman"/>
          <w:b w:val="false"/>
          <w:i w:val="false"/>
          <w:color w:val="000000"/>
          <w:sz w:val="28"/>
        </w:rPr>
        <w:t>
      қарыздарды өтеу – 87 760,1 мың теңге;</w:t>
      </w:r>
    </w:p>
    <w:p>
      <w:pPr>
        <w:spacing w:after="0"/>
        <w:ind w:left="0"/>
        <w:jc w:val="both"/>
      </w:pPr>
      <w:r>
        <w:rPr>
          <w:rFonts w:ascii="Times New Roman"/>
          <w:b w:val="false"/>
          <w:i w:val="false"/>
          <w:color w:val="000000"/>
          <w:sz w:val="28"/>
        </w:rPr>
        <w:t>
      бюджет қаражатының пайдаланылатын қалдықтары – 123 868,3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3. Осы шешім 2025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21 ақпандағы № 275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Қарғалы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20 желтоқсандағы № 253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3091231,0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41905,7</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106884,2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123868,3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