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5997" w14:textId="0025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27 желтоқсандағы № 263 "2025-2027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2025 жылғы 3 наурыздағы № 282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"2025-2027 жылдарға арналған Әлімбет ауылдық округ бюджетін бекіту туралы" 2024 жылғы 27 желтоқсандағы № 263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Әлімбет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52692,0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кредитеу –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-5138,4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5138,4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5138,4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наурыздағы № 282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 263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 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-5138,4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