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0a5bf" w14:textId="050a5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2024 жылғы 27 желтоқсандағы № 264 "2025-2027 жылдарға арналған Ащылысай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2025 жылғы 3 наурыздағы № 283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Қарғалы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"2025-2027 жылдарға арналған Ащылысай ауылдық округ бюджетін бекіту туралы" 2024 жылғы 27 желтоқсандағы № 264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Ащылысай ауылдық округі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61697,0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10102,0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51595,0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67123,9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-5426,9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5426,9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5426,9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наурыздағы № 283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Ащылысай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5426,9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