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af55" w14:textId="5e9a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2024 жылғы 27 желтоқсандағы № 271 "2025-2027 жылдарға арналған Шәмші Қалдаяқов ауылы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2025 жылғы 3 наурыздағы № 290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"2025-2027 жылдарға арналған Шәмші Қалдаяқов ауылы бюджетін бекіту туралы" 2024 жылғы 27 желтоқсандағы № 271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Шәмші Қалдаяқов ауылы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косымшаларға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- 36042,0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-1504,0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- 20607,0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- 36 450,2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-408,2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408,2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408,2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наурыздағы № 290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Шәмші Қалдаяқов ауылы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әлеуеметтік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