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b3e6" w14:textId="e59b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2024 жылғы 31 желтоқсандағы "2025-2027 жылдарға арналған Жарсай ауылдық округінің бюджетін бекіту туралы" № 277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2025 жылғы 24 ақпандағы № 311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2024 жылғы 31 желтоқсандағы "2025-2027 жылдарға арналған Жарсай ауылдық округінің бюджетін бекіту туралы" № 277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Жарсай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35 070,4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31 192,4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35 070,7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0,3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24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желтоқсан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Жарсай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органдарын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