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ef76" w14:textId="57eef7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аудандық мәслихатының 2024 жылғы 31 желтоқсандағы № 284 "2025-2027 жылдарға арналған Талдысай ауылдық округінің бюджетін бекіту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аудандық мәслихатының 2025 жылғы 24 ақпандағы № 312 шешімі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аудандық мәслихатының 2024 жылғы 31 желтоқсандағы № 284 "2025-2027 жылдарға арналған Талдысай ауылдық округінің бюджетін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Талдысай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183 168,4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2267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180 901,4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–183 168,5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операциялар бойынша сальдо - 0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активтерiн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0,1 мың теңге.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шешімдегі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шешімдегі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2025 жылғы 1 қаңтардан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Қобда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2025 жылғы 24 ақпандағы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284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Талдысай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 мен қызметтерге ішкі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180901,4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183168,5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38314,4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Мемлекттік органның күрделі шығындары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шенберінде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Пайдаланылмаған(толықпайдаланылмаған)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