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997d" w14:textId="aa09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2024 жылғы 31 желтоқсандағы "2025-2027 жылдарға арналған И. Білтабанов атындағы ауылдық округінің бюджетін бекіту туралы" № 276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2025 жылғы 24 ақпандағы № 313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2024 жылғы 31 желтоқсандағы "2025-2027 жылдарға арналған И. Білтабанов атындағы ауылдық округінің бюджетін бекіту туралы" № 276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И. Білтабанов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- 138 645,3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120 985,3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–145 345,4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6700,1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24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И. Білтабанов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