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f22c" w14:textId="715f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2024 жылғы 31 желтоқсандағы № 280 "2025-2027 жылдарға арналған Сөгәлі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2025 жылғы 15 мамырдағы № 341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"2025-2027 жылдарға арналған Сөгәлі ауылдық округінің бюджетін бекіту туралы" 2024 жылғы 31 желтоқсандағы № 280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Сөгәлі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55 401,7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53 174,7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56 545,8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(профициті);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1144,1 мың теңге;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Сөгәлі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