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33f9" w14:textId="c583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Мұғалжар ауданы әкімдігінің 2025 жылғы 19 ақпандағы № 86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17 - бабының</w:t>
      </w:r>
      <w:r>
        <w:rPr>
          <w:rFonts w:ascii="Times New Roman"/>
          <w:b w:val="false"/>
          <w:i w:val="false"/>
          <w:color w:val="000000"/>
          <w:sz w:val="28"/>
        </w:rPr>
        <w:t xml:space="preserve"> 1-1) тармақшасына, 69 - бабының </w:t>
      </w:r>
      <w:r>
        <w:rPr>
          <w:rFonts w:ascii="Times New Roman"/>
          <w:b w:val="false"/>
          <w:i w:val="false"/>
          <w:color w:val="000000"/>
          <w:sz w:val="28"/>
        </w:rPr>
        <w:t>4 - тармағына</w:t>
      </w:r>
      <w:r>
        <w:rPr>
          <w:rFonts w:ascii="Times New Roman"/>
          <w:b w:val="false"/>
          <w:i w:val="false"/>
          <w:color w:val="000000"/>
          <w:sz w:val="28"/>
        </w:rPr>
        <w:t xml:space="preserve"> және 71-1 бабының </w:t>
      </w:r>
      <w:r>
        <w:rPr>
          <w:rFonts w:ascii="Times New Roman"/>
          <w:b w:val="false"/>
          <w:i w:val="false"/>
          <w:color w:val="000000"/>
          <w:sz w:val="28"/>
        </w:rPr>
        <w:t>2 -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31 - бабына</w:t>
      </w:r>
      <w:r>
        <w:rPr>
          <w:rFonts w:ascii="Times New Roman"/>
          <w:b w:val="false"/>
          <w:i w:val="false"/>
          <w:color w:val="000000"/>
          <w:sz w:val="28"/>
        </w:rPr>
        <w:t xml:space="preserve"> сәйкес, Мұғалжар ауданының әкімдігі ҚАУЛЫ ЕТЕДІ:</w:t>
      </w:r>
    </w:p>
    <w:bookmarkEnd w:id="0"/>
    <w:bookmarkStart w:name="z3" w:id="1"/>
    <w:p>
      <w:pPr>
        <w:spacing w:after="0"/>
        <w:ind w:left="0"/>
        <w:jc w:val="both"/>
      </w:pPr>
      <w:r>
        <w:rPr>
          <w:rFonts w:ascii="Times New Roman"/>
          <w:b w:val="false"/>
          <w:i w:val="false"/>
          <w:color w:val="000000"/>
          <w:sz w:val="28"/>
        </w:rPr>
        <w:t>
      1. "Қазхром" Трансұлттық компаниясы" акционерлік қоғамымен пайдалы қазбаларды барлау үшін, Мұғалжар ауданы Батпақкөл ауылдық округі аумағында орналасқан жалпы алаңы 27663,784 гектар жер учаскесіне жер пайдаланушылардан алып қоймай, 2029 жылдың 30 қазанына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"Мұғалжар ауданы бойынша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ресми жариялауға жіберуді;</w:t>
      </w:r>
    </w:p>
    <w:p>
      <w:pPr>
        <w:spacing w:after="0"/>
        <w:ind w:left="0"/>
        <w:jc w:val="both"/>
      </w:pPr>
      <w:r>
        <w:rPr>
          <w:rFonts w:ascii="Times New Roman"/>
          <w:b w:val="false"/>
          <w:i w:val="false"/>
          <w:color w:val="000000"/>
          <w:sz w:val="28"/>
        </w:rPr>
        <w:t>
      2) осы қаулыны оны ресми жариялағаннан кейін Мұғалжар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