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9a2b" w14:textId="0ab9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30 желтоқсандағы № 327 "2025-2027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21 ақпандағы № 353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Еңбек ауылдық округ бюджетін бекіту туралы" 2024 жылғы 30 желтоқсандағы № 327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Еңбек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314 247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296 775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317 022,5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2 775,5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2 775,5 мың теңге.;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353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