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f8b43" w14:textId="c3f8b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мәслихатының 2024 жылғы 30 желтоқсандағы № 328 "2025-2027 жылдарға арналған Жұрын ауылдық округ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2025 жылғы 21 ақпандағы № 354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Мұғалжар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аудандық мәслихатының "2025-2027 жылдарға арналған Жұрын ауылдық округ бюджетін бекіту туралы" 2024 жылғы 30 желтоқсандағы № 328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Жұрын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2025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97 731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8 460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89 231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97 732,4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1,4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Ермағамбетов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ақпандағы № 354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 328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Жұрын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97 732,4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