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231" w14:textId="ab70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333 "2025-2027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Мұғалжар ауылы бюджетін бекіту туралы" 2024 жылғы 30 желтоқсандағы № 333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287 297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275 297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