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024e" w14:textId="e950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"Темір аудандық жастар ресурстық орталығы" коммуналдық мемлекеттік мекемесі қызметкерлерінің лауазымдық айлықақыларына ынталандыру үстемеақыларын белгілеу қағидаларын бекіту туралы</w:t>
      </w:r>
    </w:p>
    <w:p>
      <w:pPr>
        <w:spacing w:after="0"/>
        <w:ind w:left="0"/>
        <w:jc w:val="both"/>
      </w:pPr>
      <w:r>
        <w:rPr>
          <w:rFonts w:ascii="Times New Roman"/>
          <w:b w:val="false"/>
          <w:i w:val="false"/>
          <w:color w:val="000000"/>
          <w:sz w:val="28"/>
        </w:rPr>
        <w:t>Ақтөбе облысы Темір ауданы әкімдігінің 2025 жылғы 29 қаңтардағы № 16 қаулысы</w:t>
      </w:r>
    </w:p>
    <w:p>
      <w:pPr>
        <w:spacing w:after="0"/>
        <w:ind w:left="0"/>
        <w:jc w:val="left"/>
      </w:pP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Темір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жергілікті бюджеттен қаржыландырылатын Темір аудандық ішкі саясат және тілдерді дамыту бөлімінің "Темір аудандық жастар ресурстық орталығы" коммуналдық мемлекеттік мекемесі қызметкерлерінің лауазымдық айлықақыларына ынталандыру үстемеақыларын белгілеу қағидалары бекітілсін.</w:t>
      </w:r>
    </w:p>
    <w:bookmarkStart w:name="z4" w:id="0"/>
    <w:p>
      <w:pPr>
        <w:spacing w:after="0"/>
        <w:ind w:left="0"/>
        <w:jc w:val="both"/>
      </w:pPr>
      <w:r>
        <w:rPr>
          <w:rFonts w:ascii="Times New Roman"/>
          <w:b w:val="false"/>
          <w:i w:val="false"/>
          <w:color w:val="000000"/>
          <w:sz w:val="28"/>
        </w:rPr>
        <w:t>
      2. "Темір аудандық экономика және қаржы бөлімі" мемлекеттік мекемесі заңнамада белгіленген тәртіппен:</w:t>
      </w:r>
    </w:p>
    <w:bookmarkEnd w:id="0"/>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Темір ауданы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Жақсылықов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ауданы әкімдігінің </w:t>
            </w:r>
            <w:r>
              <w:br/>
            </w:r>
            <w:r>
              <w:rPr>
                <w:rFonts w:ascii="Times New Roman"/>
                <w:b w:val="false"/>
                <w:i w:val="false"/>
                <w:color w:val="000000"/>
                <w:sz w:val="20"/>
              </w:rPr>
              <w:t xml:space="preserve">2025 жылғы 29 қаңтардағы № 16 </w:t>
            </w:r>
            <w:r>
              <w:br/>
            </w:r>
            <w:r>
              <w:rPr>
                <w:rFonts w:ascii="Times New Roman"/>
                <w:b w:val="false"/>
                <w:i w:val="false"/>
                <w:color w:val="000000"/>
                <w:sz w:val="20"/>
              </w:rPr>
              <w:t>қаулысына қосымша</w:t>
            </w:r>
          </w:p>
        </w:tc>
      </w:tr>
    </w:tbl>
    <w:bookmarkStart w:name="z8" w:id="3"/>
    <w:p>
      <w:pPr>
        <w:spacing w:after="0"/>
        <w:ind w:left="0"/>
        <w:jc w:val="left"/>
      </w:pPr>
      <w:r>
        <w:rPr>
          <w:rFonts w:ascii="Times New Roman"/>
          <w:b/>
          <w:i w:val="false"/>
          <w:color w:val="000000"/>
        </w:rPr>
        <w:t xml:space="preserve"> Жергілікті бюджеттен қаржыландырылатын "Темір аудандық жастар ресурстық орталығы" коммуналдық мемлекеттік мекемесі қызметкерлерінің лауазымдық айлықақыларына ынталандыру үстемеақыларын белгілеу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жергілікті бюджеттен қаржыландырылатын, "Темір аудандық жастар ресурстық орталығы" коммуналдық мемлекеттік мекемесі қызметкерлерінің лауазымдық айлықақыларына ынталандыру үстемеақыларын (бұдан әрі - ынталандыру үстемеақылары) белгілеудің тәртібі мен шарттары, Қазақстан Республикасының Бюджет кодексінің, Қазақстан Республикасының Еңбек кодексінің нормаларына,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ұйым қызметкерлерін қызметтік міндеттерін (лауазымды) міндеттерін тиісінше орындағаны үшін марапаттау, сондай-ақ өз функциялары мен тапсырмаларын уақтылы және сапалы орындауға материалдық қызығушылықтарын арттыру мақсатында әзірленген және "Темір аудандық жастар ресурстық орталығы" коммуналдық мемлекеттік мекемесі қызметкерлеріне қатысты болады.</w:t>
      </w:r>
    </w:p>
    <w:bookmarkStart w:name="z11" w:id="5"/>
    <w:p>
      <w:pPr>
        <w:spacing w:after="0"/>
        <w:ind w:left="0"/>
        <w:jc w:val="both"/>
      </w:pPr>
      <w:r>
        <w:rPr>
          <w:rFonts w:ascii="Times New Roman"/>
          <w:b w:val="false"/>
          <w:i w:val="false"/>
          <w:color w:val="000000"/>
          <w:sz w:val="28"/>
        </w:rPr>
        <w:t>
      2. Ұйымдар жұмыскерлерінің лауазымдық айлықақыларына ынталандыру үстемеақылары және олардың мөлшері Темір аудандық мәслихатының шешімі бойынша жергілікті бюджет қаражаты есебінен белгіленеді.</w:t>
      </w:r>
    </w:p>
    <w:bookmarkEnd w:id="5"/>
    <w:bookmarkStart w:name="z12" w:id="6"/>
    <w:p>
      <w:pPr>
        <w:spacing w:after="0"/>
        <w:ind w:left="0"/>
        <w:jc w:val="left"/>
      </w:pPr>
      <w:r>
        <w:rPr>
          <w:rFonts w:ascii="Times New Roman"/>
          <w:b/>
          <w:i w:val="false"/>
          <w:color w:val="000000"/>
        </w:rPr>
        <w:t xml:space="preserve"> 2-тарау. Жергілікті бюджеттен қаржыландырылатын ұйымдар жұмыскерлерінің лауазымдық айлықақыларына ынталандыру үстемеақыларын белгілеу тәртібі</w:t>
      </w:r>
    </w:p>
    <w:bookmarkEnd w:id="6"/>
    <w:bookmarkStart w:name="z13" w:id="7"/>
    <w:p>
      <w:pPr>
        <w:spacing w:after="0"/>
        <w:ind w:left="0"/>
        <w:jc w:val="both"/>
      </w:pPr>
      <w:r>
        <w:rPr>
          <w:rFonts w:ascii="Times New Roman"/>
          <w:b w:val="false"/>
          <w:i w:val="false"/>
          <w:color w:val="000000"/>
          <w:sz w:val="28"/>
        </w:rPr>
        <w:t>
      3. Лауазымдық жалақыға ынталандырушы үстемеақыларын белгілеу облыстық бюджеттен қаржыландырылатын ұйымдардың дербес құрылымдық бөлімшелері басшыларының жазбаша ұсынысы негізінде Ұйымның басшысының не оны алмастыратын тұлғаның бұйрығымен жүргізіледі.</w:t>
      </w:r>
    </w:p>
    <w:bookmarkEnd w:id="7"/>
    <w:p>
      <w:pPr>
        <w:spacing w:after="0"/>
        <w:ind w:left="0"/>
        <w:jc w:val="both"/>
      </w:pPr>
      <w:r>
        <w:rPr>
          <w:rFonts w:ascii="Times New Roman"/>
          <w:b w:val="false"/>
          <w:i w:val="false"/>
          <w:color w:val="000000"/>
          <w:sz w:val="28"/>
        </w:rPr>
        <w:t>
      Жазбаша ұсынымды дербес құрылымдық бөлімшелер қызметкерінің тікелей басшысы мемлекеттік ұйымның бірінші басшысына шығарады.</w:t>
      </w:r>
    </w:p>
    <w:bookmarkStart w:name="z14" w:id="8"/>
    <w:p>
      <w:pPr>
        <w:spacing w:after="0"/>
        <w:ind w:left="0"/>
        <w:jc w:val="both"/>
      </w:pPr>
      <w:r>
        <w:rPr>
          <w:rFonts w:ascii="Times New Roman"/>
          <w:b w:val="false"/>
          <w:i w:val="false"/>
          <w:color w:val="000000"/>
          <w:sz w:val="28"/>
        </w:rPr>
        <w:t>
      4. Ұсынымда қызметкердің тегі мен лауазымы, жәрдемақының негіздері мен мөлшері көрсетіледі.</w:t>
      </w:r>
    </w:p>
    <w:bookmarkEnd w:id="8"/>
    <w:bookmarkStart w:name="z15" w:id="9"/>
    <w:p>
      <w:pPr>
        <w:spacing w:after="0"/>
        <w:ind w:left="0"/>
        <w:jc w:val="both"/>
      </w:pPr>
      <w:r>
        <w:rPr>
          <w:rFonts w:ascii="Times New Roman"/>
          <w:b w:val="false"/>
          <w:i w:val="false"/>
          <w:color w:val="000000"/>
          <w:sz w:val="28"/>
        </w:rPr>
        <w:t>
      5. Ұсынымды ұйым басшысы күнтізбелік 20 күннен аспайтын мерзімде қарайды.</w:t>
      </w:r>
    </w:p>
    <w:bookmarkEnd w:id="9"/>
    <w:bookmarkStart w:name="z16" w:id="10"/>
    <w:p>
      <w:pPr>
        <w:spacing w:after="0"/>
        <w:ind w:left="0"/>
        <w:jc w:val="both"/>
      </w:pPr>
      <w:r>
        <w:rPr>
          <w:rFonts w:ascii="Times New Roman"/>
          <w:b w:val="false"/>
          <w:i w:val="false"/>
          <w:color w:val="000000"/>
          <w:sz w:val="28"/>
        </w:rPr>
        <w:t>
      6. Ұйымның басшысы ұсынымды қарау нәтижесінде лауазымдық жалақыға ынталандыру үстемеақысын белгілеуден бас тарту себептерін негіздей отырып келіседі немесе бас тартады.</w:t>
      </w:r>
    </w:p>
    <w:bookmarkEnd w:id="10"/>
    <w:bookmarkStart w:name="z17" w:id="11"/>
    <w:p>
      <w:pPr>
        <w:spacing w:after="0"/>
        <w:ind w:left="0"/>
        <w:jc w:val="both"/>
      </w:pPr>
      <w:r>
        <w:rPr>
          <w:rFonts w:ascii="Times New Roman"/>
          <w:b w:val="false"/>
          <w:i w:val="false"/>
          <w:color w:val="000000"/>
          <w:sz w:val="28"/>
        </w:rPr>
        <w:t>
      7. Лауазымды лауазымдық жалақыға көтермелеу үстемеақысын белгiлеуден бас тартуға негiздер:</w:t>
      </w:r>
    </w:p>
    <w:bookmarkEnd w:id="11"/>
    <w:p>
      <w:pPr>
        <w:spacing w:after="0"/>
        <w:ind w:left="0"/>
        <w:jc w:val="both"/>
      </w:pPr>
      <w:r>
        <w:rPr>
          <w:rFonts w:ascii="Times New Roman"/>
          <w:b w:val="false"/>
          <w:i w:val="false"/>
          <w:color w:val="000000"/>
          <w:sz w:val="28"/>
        </w:rPr>
        <w:t>
      1) ұсынымның ынталандыру үстемеақыларын белгілеуге қажетті мәліметтермен толық қамтылмауы: ынталандыру үстемеақыларын белгілеу құқығын беретін қызметкердің қызметінің нәтижелерін сипаттайтын негізгі көрсеткіштер мен ынталандыру үстеме ақы мөлшерінің көрсетілмеуі;</w:t>
      </w:r>
    </w:p>
    <w:p>
      <w:pPr>
        <w:spacing w:after="0"/>
        <w:ind w:left="0"/>
        <w:jc w:val="both"/>
      </w:pPr>
      <w:r>
        <w:rPr>
          <w:rFonts w:ascii="Times New Roman"/>
          <w:b w:val="false"/>
          <w:i w:val="false"/>
          <w:color w:val="000000"/>
          <w:sz w:val="28"/>
        </w:rPr>
        <w:t>
      2) орындаушылық және еңбек тәртібін сақтамауы.</w:t>
      </w:r>
    </w:p>
    <w:bookmarkStart w:name="z18" w:id="12"/>
    <w:p>
      <w:pPr>
        <w:spacing w:after="0"/>
        <w:ind w:left="0"/>
        <w:jc w:val="left"/>
      </w:pPr>
      <w:r>
        <w:rPr>
          <w:rFonts w:ascii="Times New Roman"/>
          <w:b/>
          <w:i w:val="false"/>
          <w:color w:val="000000"/>
        </w:rPr>
        <w:t xml:space="preserve"> 3-тарау. Ынталандыру үстемеақыларын белгілеу шарттары</w:t>
      </w:r>
    </w:p>
    <w:bookmarkEnd w:id="12"/>
    <w:bookmarkStart w:name="z19" w:id="13"/>
    <w:p>
      <w:pPr>
        <w:spacing w:after="0"/>
        <w:ind w:left="0"/>
        <w:jc w:val="both"/>
      </w:pPr>
      <w:r>
        <w:rPr>
          <w:rFonts w:ascii="Times New Roman"/>
          <w:b w:val="false"/>
          <w:i w:val="false"/>
          <w:color w:val="000000"/>
          <w:sz w:val="28"/>
        </w:rPr>
        <w:t>
      7. Ынталандыру үстемеақыларын белгілеу құқығын беретін қызметкердің қызметінің нәтижелерін сипаттайтын негізгі көрсеткіштер:</w:t>
      </w:r>
    </w:p>
    <w:bookmarkEnd w:id="13"/>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нәтижелеріне қол жеткізу;</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w:t>
      </w:r>
    </w:p>
    <w:p>
      <w:pPr>
        <w:spacing w:after="0"/>
        <w:ind w:left="0"/>
        <w:jc w:val="both"/>
      </w:pPr>
      <w:r>
        <w:rPr>
          <w:rFonts w:ascii="Times New Roman"/>
          <w:b w:val="false"/>
          <w:i w:val="false"/>
          <w:color w:val="000000"/>
          <w:sz w:val="28"/>
        </w:rPr>
        <w:t>
      4) ұйымдардың одан әрі қалыпты (үздіксіз) жұмысы шұғыл орындалуына байланысты болатын шұғыл және алдын ала күтпеген жұмыстарды орындау;</w:t>
      </w:r>
    </w:p>
    <w:p>
      <w:pPr>
        <w:spacing w:after="0"/>
        <w:ind w:left="0"/>
        <w:jc w:val="both"/>
      </w:pPr>
      <w:r>
        <w:rPr>
          <w:rFonts w:ascii="Times New Roman"/>
          <w:b w:val="false"/>
          <w:i w:val="false"/>
          <w:color w:val="000000"/>
          <w:sz w:val="28"/>
        </w:rPr>
        <w:t>
      5) егер уақытша болмаған жұмыскерді алмастырушы қызметкердің лауазымдық міндеттеріне кірмейтін болса, қысқартылған және/немесе уақытша болмаған жұмыскерлердің функцияларын өзінің негізгі жұмысынан босамай орындау;</w:t>
      </w:r>
    </w:p>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(өтіл) мен дағдыларды, оларды практикада табысты қолданумен, сондай-ақ басқа да көрсеткіштерді жүктеу;</w:t>
      </w:r>
    </w:p>
    <w:p>
      <w:pPr>
        <w:spacing w:after="0"/>
        <w:ind w:left="0"/>
        <w:jc w:val="both"/>
      </w:pPr>
      <w:r>
        <w:rPr>
          <w:rFonts w:ascii="Times New Roman"/>
          <w:b w:val="false"/>
          <w:i w:val="false"/>
          <w:color w:val="000000"/>
          <w:sz w:val="28"/>
        </w:rPr>
        <w:t>
      7) бұдан басқа, мемлекеттік құпияларды құрайтын мәліметтері бар құжаттармен жұмысты жүзеге асыратын қызметкерге лауазымдық жалақыға үстемеақы олардың орындалу көлеміне қарай, сондай-ақ оның кейбір құқықтарын шектегені және қосымша жауаптылығы үшін белгіленуі мүмкін;</w:t>
      </w:r>
    </w:p>
    <w:p>
      <w:pPr>
        <w:spacing w:after="0"/>
        <w:ind w:left="0"/>
        <w:jc w:val="both"/>
      </w:pPr>
      <w:r>
        <w:rPr>
          <w:rFonts w:ascii="Times New Roman"/>
          <w:b w:val="false"/>
          <w:i w:val="false"/>
          <w:color w:val="000000"/>
          <w:sz w:val="28"/>
        </w:rPr>
        <w:t>
      8) үстемеақылар сондай-ақ мынадай объективті мән-жайларға байланысты қызметкерді төмен ақы төленетін лауазымға (неғұрлым жеңіл жұмысқа) ауыстыру (тағайындау) кезінде белгіленуі мүмкін: осы органда еңбек міндеттерін атқаруға байланысты алынған еңбек мертігуі, кәсіптік ауруы немесе денсаулығының өзге де зақымдануы еңбекке жарамдылығын қалпына келтіргенге, не мүгедектік белгіленгенге дейін.</w:t>
      </w:r>
    </w:p>
    <w:bookmarkStart w:name="z20" w:id="14"/>
    <w:p>
      <w:pPr>
        <w:spacing w:after="0"/>
        <w:ind w:left="0"/>
        <w:jc w:val="both"/>
      </w:pPr>
      <w:r>
        <w:rPr>
          <w:rFonts w:ascii="Times New Roman"/>
          <w:b w:val="false"/>
          <w:i w:val="false"/>
          <w:color w:val="000000"/>
          <w:sz w:val="28"/>
        </w:rPr>
        <w:t>
      8. Лауазымдық айлықақыларға ынталандыру үстемеақы жұмыскерлерге белгіленбейді:</w:t>
      </w:r>
    </w:p>
    <w:bookmarkEnd w:id="14"/>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Ұйымда бір айдан кем жұмыс істегендерге;</w:t>
      </w:r>
    </w:p>
    <w:p>
      <w:pPr>
        <w:spacing w:after="0"/>
        <w:ind w:left="0"/>
        <w:jc w:val="both"/>
      </w:pPr>
      <w:r>
        <w:rPr>
          <w:rFonts w:ascii="Times New Roman"/>
          <w:b w:val="false"/>
          <w:i w:val="false"/>
          <w:color w:val="000000"/>
          <w:sz w:val="28"/>
        </w:rPr>
        <w:t>
      3) сынақ мерзімінен өту кезеңіне;</w:t>
      </w:r>
    </w:p>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p>
      <w:pPr>
        <w:spacing w:after="0"/>
        <w:ind w:left="0"/>
        <w:jc w:val="both"/>
      </w:pPr>
      <w:r>
        <w:rPr>
          <w:rFonts w:ascii="Times New Roman"/>
          <w:b w:val="false"/>
          <w:i w:val="false"/>
          <w:color w:val="000000"/>
          <w:sz w:val="28"/>
        </w:rPr>
        <w:t>
      5) жұмыскерді материалдық жауапкершілікке тарту кезеңінде;</w:t>
      </w:r>
    </w:p>
    <w:p>
      <w:pPr>
        <w:spacing w:after="0"/>
        <w:ind w:left="0"/>
        <w:jc w:val="both"/>
      </w:pPr>
      <w:r>
        <w:rPr>
          <w:rFonts w:ascii="Times New Roman"/>
          <w:b w:val="false"/>
          <w:i w:val="false"/>
          <w:color w:val="000000"/>
          <w:sz w:val="28"/>
        </w:rPr>
        <w:t>
      6) жұмыскердің еңбекке уақытша жарамсыздығы кезеңінде;</w:t>
      </w:r>
    </w:p>
    <w:p>
      <w:pPr>
        <w:spacing w:after="0"/>
        <w:ind w:left="0"/>
        <w:jc w:val="both"/>
      </w:pPr>
      <w:r>
        <w:rPr>
          <w:rFonts w:ascii="Times New Roman"/>
          <w:b w:val="false"/>
          <w:i w:val="false"/>
          <w:color w:val="000000"/>
          <w:sz w:val="28"/>
        </w:rPr>
        <w:t>
      7) жалақысы сақталмайтын демалыс кезеңінде;</w:t>
      </w:r>
    </w:p>
    <w:p>
      <w:pPr>
        <w:spacing w:after="0"/>
        <w:ind w:left="0"/>
        <w:jc w:val="both"/>
      </w:pPr>
      <w:r>
        <w:rPr>
          <w:rFonts w:ascii="Times New Roman"/>
          <w:b w:val="false"/>
          <w:i w:val="false"/>
          <w:color w:val="000000"/>
          <w:sz w:val="28"/>
        </w:rPr>
        <w:t>
      8) оқу демалысы кезеңінде;</w:t>
      </w:r>
    </w:p>
    <w:p>
      <w:pPr>
        <w:spacing w:after="0"/>
        <w:ind w:left="0"/>
        <w:jc w:val="both"/>
      </w:pPr>
      <w:r>
        <w:rPr>
          <w:rFonts w:ascii="Times New Roman"/>
          <w:b w:val="false"/>
          <w:i w:val="false"/>
          <w:color w:val="000000"/>
          <w:sz w:val="28"/>
        </w:rPr>
        <w:t>
      9) жүктілікке және баланың (балалардың) туылуына,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10) бала үш жасқа толғанға дейін оның күтімі бойынша жалақысы сақталмайтын демалыс кезеңінде.</w:t>
      </w:r>
    </w:p>
    <w:bookmarkStart w:name="z21" w:id="15"/>
    <w:p>
      <w:pPr>
        <w:spacing w:after="0"/>
        <w:ind w:left="0"/>
        <w:jc w:val="both"/>
      </w:pPr>
      <w:r>
        <w:rPr>
          <w:rFonts w:ascii="Times New Roman"/>
          <w:b w:val="false"/>
          <w:i w:val="false"/>
          <w:color w:val="000000"/>
          <w:sz w:val="28"/>
        </w:rPr>
        <w:t>
      9. Ынталандыру үстемеақылары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5"/>
    <w:bookmarkStart w:name="z22" w:id="16"/>
    <w:p>
      <w:pPr>
        <w:spacing w:after="0"/>
        <w:ind w:left="0"/>
        <w:jc w:val="both"/>
      </w:pPr>
      <w:r>
        <w:rPr>
          <w:rFonts w:ascii="Times New Roman"/>
          <w:b w:val="false"/>
          <w:i w:val="false"/>
          <w:color w:val="000000"/>
          <w:sz w:val="28"/>
        </w:rPr>
        <w:t>
      10. Ұйымдар жұмыскерлердің лауазымдық айлықақыларына ынталандыру үстемеақыларын төлеуге арналған бюджет қаражаты мемлекеттік ұйымды қаржыландыру жоспарында (даму жоспарында) әрбір қаржы жылында көзделуге тиіс.</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