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ed6d" w14:textId="f13e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2024 жылғы 27 желтоқсандағы № 277 "2025–2027 жылдарға арналған Ақсай ауылдық округ бюджетін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2025 жылғы 12 наурыздағы № 305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2024 жылғы 27 желтоқсандағы № 277 "2025–2027 жылдарға арналған Ақсай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2025–2027 жылдарға арналған Ақсай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71 355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8 874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26 007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35 804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75 200,4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-3 845,4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3 845,4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3 845,4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