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9ec1" w14:textId="d649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желтоқсанындағы № 278 "2025–2027 жылдарға арналған Алтықарасу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12 наурыздағы № 306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278 "2025–2027 жылдарға арналған Алтықарасу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43 905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29 882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Алтықарасу ауылдық округ бюджетінде аудандық бюджеттен 13 936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