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b8ad" w14:textId="ff8b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279 "2025–2027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307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279 "2025–2027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241 482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211 142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249 372,4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7 890,4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Жақсымай ауылдық округ бюджетінде аудандық бюджеттен 205 440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