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ed77" w14:textId="245e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2024 жылғы 27 желтоқсандағы № 280 "2025–2027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2025 жылғы 12 наурыздағы № 308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2024 жылғы 27 желтоқсандағы № 280 "2025–2027 жылдарға арналған Кеңестуы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Кеңестуы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106 150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98 419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36 949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106 308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–158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Кеңестуы ауылдық округ бюджетінде аудандық бюджеттен 61 470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Кеңестуы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106 308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Елді–мекендерді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