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51fc" w14:textId="4ad5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284 "2025–2027 жылдарға арналған Тасқопа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312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284 "2025–2027 жылдарға арналған Тасқопа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Тасқопа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64 646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–59 442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34 055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Тасқопа ауылдық округ бюджетінде аудандық бюджеттен 25 315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Тасқопа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Тасқопа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217,6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