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61d8" w14:textId="a0c6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2024 жылғы 23 желтоқсандағы № 200 "2025-2027 жылдарға арналған Ойыл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2025 жылғы 20 ақпандағы № 221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"2025-2027 жылдарға арналған Ойыл аудандық бюджетін бекіту туралы" 2024 жылғы 23 желтоқсандағы № 200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4 033 692,5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895 483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3 116 771,5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4 620 205,6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18 188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-604 701,1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604 701,1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586 513,1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жылға арналған аудандық бюджетте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мүгедектігі бар адамдардың құқықтарын қамтамасыз етуге және өмір сүру сапасын жақсартуға – 16 746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халықтың әлеуметтік осал топтары үшін коммуналдық тұрғын үй қорынан тұрғын үй сатып алуға – 25 178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атаулы әлеуметтік көмекті төлеуге – 109 972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 жылға арналған аудандық бюджетте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 – 60 000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балаларға кепілдендірілген әлеуметтік пакетке – 15 356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мүгедектігі бар адамдардың құқықтарын қамтамасыз етуге және өмір сүру сапасын жақсартуға – 26 633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үкіметтік емес ұйымдарда мемлекеттік әлеуметтік тапсырысты орналастыруға – 12 688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 – Ел бесігі" жобасы шеңберінде ауылдық елдi мекендердегі әлеуметтік және инженерлік инфрақұрылым бойынша іс-шараларды іске асыруға (аудандық маңызы бар автомобиль жолдарын және елді мекендердің көшелерін күрделі және орташа жөндеуге) – 343 412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"Ауыл – Ел бесігі" жобасы шеңберінде ауылдық елдi мекендердегі әлеуметтік және инженерлік инфрақұрылым бойынша іс-шараларды іске асыруға (мәдениеттің ведомстволық бағыныстағы мемлекеттік мекемелерінің және ұйымдарының күрделі шығыстарына) – 58 052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Ауданның жергілікті атқарушы органының 2025 жылға арналған резерві 31 066,5 мың теңге сомасында бекітілсін.".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20 ақпандағы №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4 033 692,5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3 116 771,5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1 372 390,5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1 016 698,5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Жерілікті атқарушыоргандардың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586 513,1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