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a16d" w14:textId="65ea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286 "2025-2027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28 ақпандағы № 304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2024 жылғы 27 желтоқсандағы № 286 "2025-2027 жылдарға арналған Никельтау ауылының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