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1daf" w14:textId="ee11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378 "2025-2027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4 наурыздағы № 405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378 "2025-2027 жылдарға арналған Ақтоғай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– 2027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Ақтоғай ауылдық округ бюджетіне аудандық бюджеттен 42903,0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Ақтоғай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наурыздағы № 405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