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0e07" w14:textId="d880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2024 жылғы 30 желтоқсандағы № 380 "2025-2027 жылдарға арналған Бозой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2025 жылғы 4 наурыздағы № 407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2024 жылғы 30 желтоқсандағы № 380 "2025-2027 жылдарға арналған Бозой ауылдық округі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Бозой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54976,0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52607,0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- 1969,0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63007,5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- 0 теңге,оның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жасалатын операциялар бойынша сальдо –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-8031,5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8031,5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8031,5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жылға арналған ауылдық округ бюджетіне аудандық бюджеттен 1914,0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Бозой ауылдық округ әкімінің шешімі негізінде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наурыздағы № 407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Бозой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