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c93c" w14:textId="743c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2024 жылғы 30 желтоқсандағы № 386 "2025-2027 жылдарға арналған Тоғыз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2025 жылғы 4 наурыздағы № 413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2024 жылғы 30 желтоқсандағы № 386 "2025-2027 жылдарға арналған Тоғыз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Тоғыз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86354,0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–82760,0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86475,4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121,4 мың теңге.",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ауылдық округ бюджетіне аудандық бюджеттен 82687,0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Тоғыз ауылдық округ әкімі шешімі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наурыздағы № 413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