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541" w14:textId="66ef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2025 жылғы 25 қаңтардағы № 55 және Қазақстан Республикасының Цифрлық даму, инновациялар және аэроғарыш өнеркәсібі министрінің 2025 жылғы 27 қаңтардағы № 31/НҚ бірлескен бұйрығы</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2025 жылғы 31 желтоқсанға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оператордың базасында автоматтандырылған режимде көрсету бойынша пилоттық жоба іске қосылсын:</w:t>
      </w:r>
    </w:p>
    <w:bookmarkEnd w:id="2"/>
    <w:bookmarkStart w:name="z5" w:id="3"/>
    <w:p>
      <w:pPr>
        <w:spacing w:after="0"/>
        <w:ind w:left="0"/>
        <w:jc w:val="both"/>
      </w:pPr>
      <w:r>
        <w:rPr>
          <w:rFonts w:ascii="Times New Roman"/>
          <w:b w:val="false"/>
          <w:i w:val="false"/>
          <w:color w:val="000000"/>
          <w:sz w:val="28"/>
        </w:rPr>
        <w:t>
      "Адвокаттық қызметпен айналысуға үміткер адамдарды аттестаттаудан өткізу";</w:t>
      </w:r>
    </w:p>
    <w:bookmarkEnd w:id="3"/>
    <w:bookmarkStart w:name="z6" w:id="4"/>
    <w:p>
      <w:pPr>
        <w:spacing w:after="0"/>
        <w:ind w:left="0"/>
        <w:jc w:val="both"/>
      </w:pPr>
      <w:r>
        <w:rPr>
          <w:rFonts w:ascii="Times New Roman"/>
          <w:b w:val="false"/>
          <w:i w:val="false"/>
          <w:color w:val="000000"/>
          <w:sz w:val="28"/>
        </w:rPr>
        <w:t>
      "Нотариаттық қызметпен айналысу құқығына үміткер адамдарды аттестаттаудан өткізу";</w:t>
      </w:r>
    </w:p>
    <w:bookmarkEnd w:id="4"/>
    <w:bookmarkStart w:name="z7" w:id="5"/>
    <w:p>
      <w:pPr>
        <w:spacing w:after="0"/>
        <w:ind w:left="0"/>
        <w:jc w:val="both"/>
      </w:pPr>
      <w:r>
        <w:rPr>
          <w:rFonts w:ascii="Times New Roman"/>
          <w:b w:val="false"/>
          <w:i w:val="false"/>
          <w:color w:val="000000"/>
          <w:sz w:val="28"/>
        </w:rPr>
        <w:t>
      "Жеке сот орындаушысының қызметімен айналысуға үміткер адамдарды аттестаттаудан өткізу";</w:t>
      </w:r>
    </w:p>
    <w:bookmarkEnd w:id="5"/>
    <w:bookmarkStart w:name="z8" w:id="6"/>
    <w:p>
      <w:pPr>
        <w:spacing w:after="0"/>
        <w:ind w:left="0"/>
        <w:jc w:val="both"/>
      </w:pPr>
      <w:r>
        <w:rPr>
          <w:rFonts w:ascii="Times New Roman"/>
          <w:b w:val="false"/>
          <w:i w:val="false"/>
          <w:color w:val="000000"/>
          <w:sz w:val="28"/>
        </w:rPr>
        <w:t>
      "Сот сарапшыларын аттестаттау";</w:t>
      </w:r>
    </w:p>
    <w:bookmarkEnd w:id="6"/>
    <w:bookmarkStart w:name="z9" w:id="7"/>
    <w:p>
      <w:pPr>
        <w:spacing w:after="0"/>
        <w:ind w:left="0"/>
        <w:jc w:val="both"/>
      </w:pPr>
      <w:r>
        <w:rPr>
          <w:rFonts w:ascii="Times New Roman"/>
          <w:b w:val="false"/>
          <w:i w:val="false"/>
          <w:color w:val="000000"/>
          <w:sz w:val="28"/>
        </w:rPr>
        <w:t>
      "Сот-медициналық, сот-психиатриялық, сот-наркологиялық сарапшыларды аттестаттау";</w:t>
      </w:r>
    </w:p>
    <w:bookmarkEnd w:id="7"/>
    <w:bookmarkStart w:name="z10" w:id="8"/>
    <w:p>
      <w:pPr>
        <w:spacing w:after="0"/>
        <w:ind w:left="0"/>
        <w:jc w:val="both"/>
      </w:pPr>
      <w:r>
        <w:rPr>
          <w:rFonts w:ascii="Times New Roman"/>
          <w:b w:val="false"/>
          <w:i w:val="false"/>
          <w:color w:val="000000"/>
          <w:sz w:val="28"/>
        </w:rPr>
        <w:t>
      "Патенттік сенім білдірілген өкілдің қызметімен айналысуға үміткер адамдарды аттестаттау";</w:t>
      </w:r>
    </w:p>
    <w:bookmarkEnd w:id="8"/>
    <w:bookmarkStart w:name="z11" w:id="9"/>
    <w:p>
      <w:pPr>
        <w:spacing w:after="0"/>
        <w:ind w:left="0"/>
        <w:jc w:val="both"/>
      </w:pPr>
      <w:r>
        <w:rPr>
          <w:rFonts w:ascii="Times New Roman"/>
          <w:b w:val="false"/>
          <w:i w:val="false"/>
          <w:color w:val="000000"/>
          <w:sz w:val="28"/>
        </w:rPr>
        <w:t>
      "Сот-медициналық, сот-психиатриялық және сот-наркологиялық сараптамалардың белгілі бір түрін жүргізу құқығына біліктілік беру";</w:t>
      </w:r>
    </w:p>
    <w:bookmarkEnd w:id="9"/>
    <w:bookmarkStart w:name="z12" w:id="10"/>
    <w:p>
      <w:pPr>
        <w:spacing w:after="0"/>
        <w:ind w:left="0"/>
        <w:jc w:val="both"/>
      </w:pPr>
      <w:r>
        <w:rPr>
          <w:rFonts w:ascii="Times New Roman"/>
          <w:b w:val="false"/>
          <w:i w:val="false"/>
          <w:color w:val="000000"/>
          <w:sz w:val="28"/>
        </w:rPr>
        <w:t>
      "Сот сарапшысының біліктілігін беру".";</w:t>
      </w:r>
    </w:p>
    <w:bookmarkEnd w:id="10"/>
    <w:bookmarkStart w:name="z13" w:id="11"/>
    <w:p>
      <w:pPr>
        <w:spacing w:after="0"/>
        <w:ind w:left="0"/>
        <w:jc w:val="both"/>
      </w:pPr>
      <w:r>
        <w:rPr>
          <w:rFonts w:ascii="Times New Roman"/>
          <w:b w:val="false"/>
          <w:i w:val="false"/>
          <w:color w:val="000000"/>
          <w:sz w:val="28"/>
        </w:rPr>
        <w:t>
      көрсетілген бірлескен бұйрықпен бекітілген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"57. Біліктілік даярлығы аяқталғаннан кейін, Көрсетілетін қызметті беруші тестілеуге жататын адамдардың тізімін он жұмыс күні ішінде Тестілеу операторына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17" w:id="13"/>
    <w:p>
      <w:pPr>
        <w:spacing w:after="0"/>
        <w:ind w:left="0"/>
        <w:jc w:val="both"/>
      </w:pPr>
      <w:r>
        <w:rPr>
          <w:rFonts w:ascii="Times New Roman"/>
          <w:b w:val="false"/>
          <w:i w:val="false"/>
          <w:color w:val="000000"/>
          <w:sz w:val="28"/>
        </w:rPr>
        <w:t>
      "71. Көрсетілетін қызметті алушылар үшін заңнаманы білуге тестілеуден өтудің шекті деңгейі сұрақтардың жалпы санынан дұрыс жауаптардың кемінде 70% құрайды.</w:t>
      </w:r>
    </w:p>
    <w:bookmarkEnd w:id="13"/>
    <w:bookmarkStart w:name="z18" w:id="14"/>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тестілеудің келесі кезеңіне жіберілмейді.</w:t>
      </w:r>
    </w:p>
    <w:bookmarkEnd w:id="14"/>
    <w:p>
      <w:pPr>
        <w:spacing w:after="0"/>
        <w:ind w:left="0"/>
        <w:jc w:val="both"/>
      </w:pPr>
      <w:r>
        <w:rPr>
          <w:rFonts w:ascii="Times New Roman"/>
          <w:b w:val="false"/>
          <w:i w:val="false"/>
          <w:color w:val="000000"/>
          <w:sz w:val="28"/>
        </w:rPr>
        <w:t>
      Практикалық дағдылардың тиісті деңгейін тексеруге арналған тестілеуден өтудің шекті деңгейі белгілі бір мамандық бойынша ситуациялық міндеттер сұрақтарының жалпы санынан дұрыс жауаптардың 70 % құрайды.";</w:t>
      </w:r>
    </w:p>
    <w:bookmarkStart w:name="z19" w:id="15"/>
    <w:p>
      <w:pPr>
        <w:spacing w:after="0"/>
        <w:ind w:left="0"/>
        <w:jc w:val="both"/>
      </w:pPr>
      <w:r>
        <w:rPr>
          <w:rFonts w:ascii="Times New Roman"/>
          <w:b w:val="false"/>
          <w:i w:val="false"/>
          <w:color w:val="000000"/>
          <w:sz w:val="28"/>
        </w:rPr>
        <w:t>
      2. Қазақстан Республикасы Әділет министрлігінің Цифрландыру және мемлекеттік қызметтерді автоматтандыру департаменті Қазақстан Республикасының заңнамасында белгіленген тәртіппен осы бірлескен бұйрықты Қазақстан Республикасы Әділет министрлігінің ресми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әділет және цифрлық даму, инновациялар және аэроғарыш өнеркәсібі вице-министрлеріне жүктелсін.</w:t>
      </w:r>
    </w:p>
    <w:bookmarkEnd w:id="16"/>
    <w:bookmarkStart w:name="z21" w:id="17"/>
    <w:p>
      <w:pPr>
        <w:spacing w:after="0"/>
        <w:ind w:left="0"/>
        <w:jc w:val="both"/>
      </w:pPr>
      <w:r>
        <w:rPr>
          <w:rFonts w:ascii="Times New Roman"/>
          <w:b w:val="false"/>
          <w:i w:val="false"/>
          <w:color w:val="000000"/>
          <w:sz w:val="28"/>
        </w:rPr>
        <w:t>
      4. Осы бірлескен бұйрық алғашқы ресми жарияланған күнінен бастап күшіне енеді.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 Л. Мерсалимова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