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2c40" w14:textId="e752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облысы әкімдігінің 2025 жылғы 16 сәуірдегі № 99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№13</w:t>
      </w:r>
      <w:r>
        <w:rPr>
          <w:rFonts w:ascii="Times New Roman"/>
          <w:b w:val="false"/>
          <w:i w:val="false"/>
          <w:color w:val="000000"/>
          <w:sz w:val="28"/>
        </w:rPr>
        <w:t xml:space="preserve"> бұйрығына (Нормативтік құқықтық актілерінің мемлекеттік тіркеу тізілімінде № 16299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жергілікті атқарушы органдары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1" w:id="4"/>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М.Б. Мәдіғұловқа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"___" 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 қосымша</w:t>
            </w:r>
          </w:p>
        </w:tc>
      </w:tr>
    </w:tbl>
    <w:bookmarkStart w:name="z18" w:id="7"/>
    <w:p>
      <w:pPr>
        <w:spacing w:after="0"/>
        <w:ind w:left="0"/>
        <w:jc w:val="left"/>
      </w:pPr>
      <w:r>
        <w:rPr>
          <w:rFonts w:ascii="Times New Roman"/>
          <w:b/>
          <w:i w:val="false"/>
          <w:color w:val="000000"/>
        </w:rPr>
        <w:t xml:space="preserve"> Алматы облысының жергілікті атқарушы органдарының "Б" корпусы мемлекеттік әкімшілік қызметшілерінің қызметін бағалаудың әдістемесі</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Алматы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9"/>
    <w:bookmarkStart w:name="z21"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2"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3"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4"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5" w:id="14"/>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D-O-1 санаттарының "Б" корпусының мемлекеттік әкімшілік қызметшісі;</w:t>
      </w:r>
    </w:p>
    <w:bookmarkEnd w:id="14"/>
    <w:bookmarkStart w:name="z26"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7"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8"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9"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0"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1"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2"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33"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4"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5"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6"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7"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8"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9"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40"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5"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6"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7"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8"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9"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0"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1"/>
    <w:p>
      <w:pPr>
        <w:spacing w:after="0"/>
        <w:ind w:left="0"/>
        <w:jc w:val="both"/>
      </w:pPr>
      <w:r>
        <w:rPr>
          <w:rFonts w:ascii="Times New Roman"/>
          <w:b w:val="false"/>
          <w:i w:val="false"/>
          <w:color w:val="000000"/>
          <w:sz w:val="28"/>
        </w:rPr>
        <w:t>
      "БЕКІТЕМІН"</w:t>
      </w:r>
    </w:p>
    <w:bookmarkEnd w:id="141"/>
    <w:bookmarkStart w:name="z155" w:id="142"/>
    <w:p>
      <w:pPr>
        <w:spacing w:after="0"/>
        <w:ind w:left="0"/>
        <w:jc w:val="both"/>
      </w:pPr>
      <w:r>
        <w:rPr>
          <w:rFonts w:ascii="Times New Roman"/>
          <w:b w:val="false"/>
          <w:i w:val="false"/>
          <w:color w:val="000000"/>
          <w:sz w:val="28"/>
        </w:rPr>
        <w:t>
      Жоғары тұрған басшы ___________________________ (тегі, бас әріптер)</w:t>
      </w:r>
    </w:p>
    <w:bookmarkEnd w:id="142"/>
    <w:bookmarkStart w:name="z156" w:id="143"/>
    <w:p>
      <w:pPr>
        <w:spacing w:after="0"/>
        <w:ind w:left="0"/>
        <w:jc w:val="both"/>
      </w:pPr>
      <w:r>
        <w:rPr>
          <w:rFonts w:ascii="Times New Roman"/>
          <w:b w:val="false"/>
          <w:i w:val="false"/>
          <w:color w:val="000000"/>
          <w:sz w:val="28"/>
        </w:rPr>
        <w:t>
      күні _______________________ қолы ____________________</w:t>
      </w:r>
    </w:p>
    <w:bookmarkEnd w:id="143"/>
    <w:bookmarkStart w:name="z157" w:id="144"/>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4"/>
    <w:bookmarkStart w:name="z158" w:id="145"/>
    <w:p>
      <w:pPr>
        <w:spacing w:after="0"/>
        <w:ind w:left="0"/>
        <w:jc w:val="both"/>
      </w:pPr>
      <w:r>
        <w:rPr>
          <w:rFonts w:ascii="Times New Roman"/>
          <w:b w:val="false"/>
          <w:i w:val="false"/>
          <w:color w:val="000000"/>
          <w:sz w:val="28"/>
        </w:rPr>
        <w:t>
      _________________________________________________ жыл (жеке жоспар құрылатын кезең)</w:t>
      </w:r>
    </w:p>
    <w:bookmarkEnd w:id="145"/>
    <w:bookmarkStart w:name="z159" w:id="146"/>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6"/>
    <w:bookmarkStart w:name="z160" w:id="147"/>
    <w:p>
      <w:pPr>
        <w:spacing w:after="0"/>
        <w:ind w:left="0"/>
        <w:jc w:val="both"/>
      </w:pPr>
      <w:r>
        <w:rPr>
          <w:rFonts w:ascii="Times New Roman"/>
          <w:b w:val="false"/>
          <w:i w:val="false"/>
          <w:color w:val="000000"/>
          <w:sz w:val="28"/>
        </w:rPr>
        <w:t>
      Қызметшінің лауазымы: ______________________________________________</w:t>
      </w:r>
    </w:p>
    <w:bookmarkEnd w:id="147"/>
    <w:bookmarkStart w:name="z161" w:id="148"/>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Өлшем</w:t>
            </w:r>
          </w:p>
          <w:bookmarkEnd w:id="150"/>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2"/>
    <w:p>
      <w:pPr>
        <w:spacing w:after="0"/>
        <w:ind w:left="0"/>
        <w:jc w:val="both"/>
      </w:pPr>
      <w:r>
        <w:rPr>
          <w:rFonts w:ascii="Times New Roman"/>
          <w:b w:val="false"/>
          <w:i w:val="false"/>
          <w:color w:val="000000"/>
          <w:sz w:val="28"/>
        </w:rPr>
        <w:t>
      НМИ бойынша бағалау парағы</w:t>
      </w:r>
    </w:p>
    <w:bookmarkEnd w:id="152"/>
    <w:bookmarkStart w:name="z168" w:id="153"/>
    <w:p>
      <w:pPr>
        <w:spacing w:after="0"/>
        <w:ind w:left="0"/>
        <w:jc w:val="both"/>
      </w:pPr>
      <w:r>
        <w:rPr>
          <w:rFonts w:ascii="Times New Roman"/>
          <w:b w:val="false"/>
          <w:i w:val="false"/>
          <w:color w:val="000000"/>
          <w:sz w:val="28"/>
        </w:rPr>
        <w:t>
      ________________________________________________ (бағаланатын адамның Т.А.Ә., лауазымы)</w:t>
      </w:r>
    </w:p>
    <w:bookmarkEnd w:id="153"/>
    <w:bookmarkStart w:name="z169" w:id="154"/>
    <w:p>
      <w:pPr>
        <w:spacing w:after="0"/>
        <w:ind w:left="0"/>
        <w:jc w:val="both"/>
      </w:pPr>
      <w:r>
        <w:rPr>
          <w:rFonts w:ascii="Times New Roman"/>
          <w:b w:val="false"/>
          <w:i w:val="false"/>
          <w:color w:val="000000"/>
          <w:sz w:val="28"/>
        </w:rPr>
        <w:t>
      _________________________________ (бағаланатын кезең)</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6"/>
    <w:p>
      <w:pPr>
        <w:spacing w:after="0"/>
        <w:ind w:left="0"/>
        <w:jc w:val="both"/>
      </w:pPr>
      <w:r>
        <w:rPr>
          <w:rFonts w:ascii="Times New Roman"/>
          <w:b w:val="false"/>
          <w:i w:val="false"/>
          <w:color w:val="000000"/>
          <w:sz w:val="28"/>
        </w:rPr>
        <w:t>
      Кестенің жалғасы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7"/>
    <w:p>
      <w:pPr>
        <w:spacing w:after="0"/>
        <w:ind w:left="0"/>
        <w:jc w:val="both"/>
      </w:pPr>
      <w:r>
        <w:rPr>
          <w:rFonts w:ascii="Times New Roman"/>
          <w:b w:val="false"/>
          <w:i w:val="false"/>
          <w:color w:val="000000"/>
          <w:sz w:val="28"/>
        </w:rPr>
        <w:t>
      Қорытынды бағалау: _________________________________</w:t>
      </w:r>
    </w:p>
    <w:bookmarkEnd w:id="157"/>
    <w:bookmarkStart w:name="z173" w:id="158"/>
    <w:p>
      <w:pPr>
        <w:spacing w:after="0"/>
        <w:ind w:left="0"/>
        <w:jc w:val="both"/>
      </w:pPr>
      <w:r>
        <w:rPr>
          <w:rFonts w:ascii="Times New Roman"/>
          <w:b w:val="false"/>
          <w:i w:val="false"/>
          <w:color w:val="000000"/>
          <w:sz w:val="28"/>
        </w:rPr>
        <w:t>
       НМИ санына бөлінген НМИ бойынша бағалау сомасы</w:t>
      </w:r>
    </w:p>
    <w:bookmarkEnd w:id="158"/>
    <w:bookmarkStart w:name="z174" w:id="159"/>
    <w:p>
      <w:pPr>
        <w:spacing w:after="0"/>
        <w:ind w:left="0"/>
        <w:jc w:val="both"/>
      </w:pPr>
      <w:r>
        <w:rPr>
          <w:rFonts w:ascii="Times New Roman"/>
          <w:b w:val="false"/>
          <w:i w:val="false"/>
          <w:color w:val="000000"/>
          <w:sz w:val="28"/>
        </w:rPr>
        <w:t>
      Бағалау нәтижесі: _________________________________</w:t>
      </w:r>
    </w:p>
    <w:bookmarkEnd w:id="159"/>
    <w:bookmarkStart w:name="z175" w:id="160"/>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0"/>
    <w:bookmarkStart w:name="z176" w:id="16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Бағаланатын адам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w:t>
            </w:r>
          </w:p>
          <w:p>
            <w:pPr>
              <w:spacing w:after="20"/>
              <w:ind w:left="20"/>
              <w:jc w:val="both"/>
            </w:pPr>
            <w:r>
              <w:rPr>
                <w:rFonts w:ascii="Times New Roman"/>
                <w:b w:val="false"/>
                <w:i w:val="false"/>
                <w:color w:val="000000"/>
                <w:sz w:val="20"/>
              </w:rPr>
              <w:t>
қолы______________________________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3"/>
          <w:p>
            <w:pPr>
              <w:spacing w:after="20"/>
              <w:ind w:left="20"/>
              <w:jc w:val="both"/>
            </w:pPr>
            <w:r>
              <w:rPr>
                <w:rFonts w:ascii="Times New Roman"/>
                <w:b w:val="false"/>
                <w:i w:val="false"/>
                <w:color w:val="000000"/>
                <w:sz w:val="20"/>
              </w:rPr>
              <w:t>
Бағалайтын адам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w:t>
            </w:r>
          </w:p>
          <w:p>
            <w:pPr>
              <w:spacing w:after="20"/>
              <w:ind w:left="20"/>
              <w:jc w:val="both"/>
            </w:pPr>
            <w:r>
              <w:rPr>
                <w:rFonts w:ascii="Times New Roman"/>
                <w:b w:val="false"/>
                <w:i w:val="false"/>
                <w:color w:val="000000"/>
                <w:sz w:val="20"/>
              </w:rPr>
              <w:t>
қолы_______________________________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8" w:id="16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1" w:id="166"/>
    <w:p>
      <w:pPr>
        <w:spacing w:after="0"/>
        <w:ind w:left="0"/>
        <w:jc w:val="left"/>
      </w:pPr>
      <w:r>
        <w:rPr>
          <w:rFonts w:ascii="Times New Roman"/>
          <w:b/>
          <w:i w:val="false"/>
          <w:color w:val="000000"/>
        </w:rPr>
        <w:t xml:space="preserve"> Саралау әдісі бойынша бағалау парағы</w:t>
      </w:r>
    </w:p>
    <w:bookmarkEnd w:id="166"/>
    <w:bookmarkStart w:name="z192" w:id="167"/>
    <w:p>
      <w:pPr>
        <w:spacing w:after="0"/>
        <w:ind w:left="0"/>
        <w:jc w:val="both"/>
      </w:pPr>
      <w:r>
        <w:rPr>
          <w:rFonts w:ascii="Times New Roman"/>
          <w:b w:val="false"/>
          <w:i w:val="false"/>
          <w:color w:val="000000"/>
          <w:sz w:val="28"/>
        </w:rPr>
        <w:t>
      Бағаланатын қызметшінің Т. А.Ә. ___________________________________________</w:t>
      </w:r>
    </w:p>
    <w:bookmarkEnd w:id="167"/>
    <w:bookmarkStart w:name="z193" w:id="168"/>
    <w:p>
      <w:pPr>
        <w:spacing w:after="0"/>
        <w:ind w:left="0"/>
        <w:jc w:val="both"/>
      </w:pPr>
      <w:r>
        <w:rPr>
          <w:rFonts w:ascii="Times New Roman"/>
          <w:b w:val="false"/>
          <w:i w:val="false"/>
          <w:color w:val="000000"/>
          <w:sz w:val="28"/>
        </w:rPr>
        <w:t xml:space="preserve">
      Бағалайтын қызметшінің Т.А.Ә. (құрылымдық бөлімше/мемлекеттік орган басшысының) </w:t>
      </w:r>
    </w:p>
    <w:bookmarkEnd w:id="168"/>
    <w:bookmarkStart w:name="z194"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95"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196"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197"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Бағалау</w:t>
            </w:r>
          </w:p>
          <w:bookmarkEnd w:id="173"/>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7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4"/>
    <w:bookmarkStart w:name="z200" w:id="175"/>
    <w:p>
      <w:pPr>
        <w:spacing w:after="0"/>
        <w:ind w:left="0"/>
        <w:jc w:val="both"/>
      </w:pPr>
      <w:r>
        <w:rPr>
          <w:rFonts w:ascii="Times New Roman"/>
          <w:b w:val="false"/>
          <w:i w:val="false"/>
          <w:color w:val="000000"/>
          <w:sz w:val="28"/>
        </w:rPr>
        <w:t>
      Бағалау нәтижесі: __________________________________________</w:t>
      </w:r>
    </w:p>
    <w:bookmarkEnd w:id="175"/>
    <w:bookmarkStart w:name="z201" w:id="17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6"/>
    <w:bookmarkStart w:name="z202" w:id="17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7"/>
    <w:bookmarkStart w:name="z203" w:id="178"/>
    <w:p>
      <w:pPr>
        <w:spacing w:after="0"/>
        <w:ind w:left="0"/>
        <w:jc w:val="both"/>
      </w:pPr>
      <w:r>
        <w:rPr>
          <w:rFonts w:ascii="Times New Roman"/>
          <w:b w:val="false"/>
          <w:i w:val="false"/>
          <w:color w:val="000000"/>
          <w:sz w:val="28"/>
        </w:rPr>
        <w:t>
      Қойылған бағаға негіздеме __________________________________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79"/>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9"/>
    <w:bookmarkStart w:name="z207" w:id="180"/>
    <w:p>
      <w:pPr>
        <w:spacing w:after="0"/>
        <w:ind w:left="0"/>
        <w:jc w:val="both"/>
      </w:pPr>
      <w:r>
        <w:rPr>
          <w:rFonts w:ascii="Times New Roman"/>
          <w:b w:val="false"/>
          <w:i w:val="false"/>
          <w:color w:val="000000"/>
          <w:sz w:val="28"/>
        </w:rPr>
        <w:t>
      Құрылымдық бөлімше басшысының Т. А.Ә</w:t>
      </w:r>
    </w:p>
    <w:bookmarkEnd w:id="180"/>
    <w:bookmarkStart w:name="z208" w:id="181"/>
    <w:p>
      <w:pPr>
        <w:spacing w:after="0"/>
        <w:ind w:left="0"/>
        <w:jc w:val="both"/>
      </w:pPr>
      <w:r>
        <w:rPr>
          <w:rFonts w:ascii="Times New Roman"/>
          <w:b w:val="false"/>
          <w:i w:val="false"/>
          <w:color w:val="000000"/>
          <w:sz w:val="28"/>
        </w:rPr>
        <w:t>
      _____________________________</w:t>
      </w:r>
    </w:p>
    <w:bookmarkEnd w:id="181"/>
    <w:bookmarkStart w:name="z209" w:id="182"/>
    <w:p>
      <w:pPr>
        <w:spacing w:after="0"/>
        <w:ind w:left="0"/>
        <w:jc w:val="both"/>
      </w:pPr>
      <w:r>
        <w:rPr>
          <w:rFonts w:ascii="Times New Roman"/>
          <w:b w:val="false"/>
          <w:i w:val="false"/>
          <w:color w:val="000000"/>
          <w:sz w:val="28"/>
        </w:rPr>
        <w:t>
      Құрметті респондент!</w:t>
      </w:r>
    </w:p>
    <w:bookmarkEnd w:id="182"/>
    <w:bookmarkStart w:name="z210"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211"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212"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213"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214"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215"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18" w:id="191"/>
    <w:p>
      <w:pPr>
        <w:spacing w:after="0"/>
        <w:ind w:left="0"/>
        <w:jc w:val="both"/>
      </w:pPr>
      <w:r>
        <w:rPr>
          <w:rFonts w:ascii="Times New Roman"/>
          <w:b w:val="false"/>
          <w:i w:val="false"/>
          <w:color w:val="000000"/>
          <w:sz w:val="28"/>
        </w:rPr>
        <w:t>
       құзырет көрінбейді;</w:t>
      </w:r>
    </w:p>
    <w:bookmarkEnd w:id="191"/>
    <w:bookmarkStart w:name="z219" w:id="192"/>
    <w:p>
      <w:pPr>
        <w:spacing w:after="0"/>
        <w:ind w:left="0"/>
        <w:jc w:val="both"/>
      </w:pPr>
      <w:r>
        <w:rPr>
          <w:rFonts w:ascii="Times New Roman"/>
          <w:b w:val="false"/>
          <w:i w:val="false"/>
          <w:color w:val="000000"/>
          <w:sz w:val="28"/>
        </w:rPr>
        <w:t>
       құзырет сирек көрінеді;</w:t>
      </w:r>
    </w:p>
    <w:bookmarkEnd w:id="192"/>
    <w:bookmarkStart w:name="z220"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21" w:id="194"/>
    <w:p>
      <w:pPr>
        <w:spacing w:after="0"/>
        <w:ind w:left="0"/>
        <w:jc w:val="both"/>
      </w:pPr>
      <w:r>
        <w:rPr>
          <w:rFonts w:ascii="Times New Roman"/>
          <w:b w:val="false"/>
          <w:i w:val="false"/>
          <w:color w:val="000000"/>
          <w:sz w:val="28"/>
        </w:rPr>
        <w:t>
       құзырет көп жағдайда көрінеді;</w:t>
      </w:r>
    </w:p>
    <w:bookmarkEnd w:id="194"/>
    <w:bookmarkStart w:name="z222" w:id="195"/>
    <w:p>
      <w:pPr>
        <w:spacing w:after="0"/>
        <w:ind w:left="0"/>
        <w:jc w:val="both"/>
      </w:pPr>
      <w:r>
        <w:rPr>
          <w:rFonts w:ascii="Times New Roman"/>
          <w:b w:val="false"/>
          <w:i w:val="false"/>
          <w:color w:val="000000"/>
          <w:sz w:val="28"/>
        </w:rPr>
        <w:t>
       құзырет әрқашан көрінеді.</w:t>
      </w:r>
    </w:p>
    <w:bookmarkEnd w:id="195"/>
    <w:bookmarkStart w:name="z223"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7"/>
    <w:p>
      <w:pPr>
        <w:spacing w:after="0"/>
        <w:ind w:left="0"/>
        <w:jc w:val="left"/>
      </w:pPr>
      <w:r>
        <w:rPr>
          <w:rFonts w:ascii="Times New Roman"/>
          <w:b/>
          <w:i w:val="false"/>
          <w:color w:val="000000"/>
        </w:rPr>
        <w:t xml:space="preserve"> "Б" корпусы қызметшілерін 360 әдісімен бағалау парағы</w:t>
      </w:r>
    </w:p>
    <w:bookmarkEnd w:id="197"/>
    <w:bookmarkStart w:name="z227" w:id="198"/>
    <w:p>
      <w:pPr>
        <w:spacing w:after="0"/>
        <w:ind w:left="0"/>
        <w:jc w:val="both"/>
      </w:pPr>
      <w:r>
        <w:rPr>
          <w:rFonts w:ascii="Times New Roman"/>
          <w:b w:val="false"/>
          <w:i w:val="false"/>
          <w:color w:val="000000"/>
          <w:sz w:val="28"/>
        </w:rPr>
        <w:t>
      Бағаланатын қызметкердің Т.А.Ә</w:t>
      </w:r>
    </w:p>
    <w:bookmarkEnd w:id="198"/>
    <w:bookmarkStart w:name="z228" w:id="199"/>
    <w:p>
      <w:pPr>
        <w:spacing w:after="0"/>
        <w:ind w:left="0"/>
        <w:jc w:val="both"/>
      </w:pPr>
      <w:r>
        <w:rPr>
          <w:rFonts w:ascii="Times New Roman"/>
          <w:b w:val="false"/>
          <w:i w:val="false"/>
          <w:color w:val="000000"/>
          <w:sz w:val="28"/>
        </w:rPr>
        <w:t>
      ______________________________</w:t>
      </w:r>
    </w:p>
    <w:bookmarkEnd w:id="199"/>
    <w:bookmarkStart w:name="z229" w:id="200"/>
    <w:p>
      <w:pPr>
        <w:spacing w:after="0"/>
        <w:ind w:left="0"/>
        <w:jc w:val="left"/>
      </w:pPr>
      <w:r>
        <w:rPr>
          <w:rFonts w:ascii="Times New Roman"/>
          <w:b/>
          <w:i w:val="false"/>
          <w:color w:val="000000"/>
        </w:rPr>
        <w:t xml:space="preserve"> Құрметті респондент!</w:t>
      </w:r>
    </w:p>
    <w:bookmarkEnd w:id="200"/>
    <w:bookmarkStart w:name="z230" w:id="20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1"/>
    <w:bookmarkStart w:name="z231" w:id="20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2"/>
    <w:bookmarkStart w:name="z232" w:id="20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3"/>
    <w:bookmarkStart w:name="z233" w:id="20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4"/>
    <w:bookmarkStart w:name="z234" w:id="2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5"/>
    <w:bookmarkStart w:name="z235" w:id="20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8"/>
    <w:bookmarkStart w:name="z238" w:id="209"/>
    <w:p>
      <w:pPr>
        <w:spacing w:after="0"/>
        <w:ind w:left="0"/>
        <w:jc w:val="both"/>
      </w:pPr>
      <w:r>
        <w:rPr>
          <w:rFonts w:ascii="Times New Roman"/>
          <w:b w:val="false"/>
          <w:i w:val="false"/>
          <w:color w:val="000000"/>
          <w:sz w:val="28"/>
        </w:rPr>
        <w:t>
       құзырет көрінбейді;</w:t>
      </w:r>
    </w:p>
    <w:bookmarkEnd w:id="209"/>
    <w:bookmarkStart w:name="z239" w:id="210"/>
    <w:p>
      <w:pPr>
        <w:spacing w:after="0"/>
        <w:ind w:left="0"/>
        <w:jc w:val="both"/>
      </w:pPr>
      <w:r>
        <w:rPr>
          <w:rFonts w:ascii="Times New Roman"/>
          <w:b w:val="false"/>
          <w:i w:val="false"/>
          <w:color w:val="000000"/>
          <w:sz w:val="28"/>
        </w:rPr>
        <w:t>
       құзырет сирек көрінеді;</w:t>
      </w:r>
    </w:p>
    <w:bookmarkEnd w:id="210"/>
    <w:bookmarkStart w:name="z240" w:id="211"/>
    <w:p>
      <w:pPr>
        <w:spacing w:after="0"/>
        <w:ind w:left="0"/>
        <w:jc w:val="both"/>
      </w:pPr>
      <w:r>
        <w:rPr>
          <w:rFonts w:ascii="Times New Roman"/>
          <w:b w:val="false"/>
          <w:i w:val="false"/>
          <w:color w:val="000000"/>
          <w:sz w:val="28"/>
        </w:rPr>
        <w:t>
       құзырет жағдайлардың жартысында көрінеді;</w:t>
      </w:r>
    </w:p>
    <w:bookmarkEnd w:id="211"/>
    <w:bookmarkStart w:name="z241" w:id="212"/>
    <w:p>
      <w:pPr>
        <w:spacing w:after="0"/>
        <w:ind w:left="0"/>
        <w:jc w:val="both"/>
      </w:pPr>
      <w:r>
        <w:rPr>
          <w:rFonts w:ascii="Times New Roman"/>
          <w:b w:val="false"/>
          <w:i w:val="false"/>
          <w:color w:val="000000"/>
          <w:sz w:val="28"/>
        </w:rPr>
        <w:t>
       құзырет көп жағдайда көрінеді;</w:t>
      </w:r>
    </w:p>
    <w:bookmarkEnd w:id="212"/>
    <w:bookmarkStart w:name="z242" w:id="213"/>
    <w:p>
      <w:pPr>
        <w:spacing w:after="0"/>
        <w:ind w:left="0"/>
        <w:jc w:val="both"/>
      </w:pPr>
      <w:r>
        <w:rPr>
          <w:rFonts w:ascii="Times New Roman"/>
          <w:b w:val="false"/>
          <w:i w:val="false"/>
          <w:color w:val="000000"/>
          <w:sz w:val="28"/>
        </w:rPr>
        <w:t>
       құзырет әрқашан көрінеді.</w:t>
      </w:r>
    </w:p>
    <w:bookmarkEnd w:id="213"/>
    <w:bookmarkStart w:name="z243" w:id="21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6" w:id="215"/>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15"/>
    <w:bookmarkStart w:name="z247" w:id="216"/>
    <w:p>
      <w:pPr>
        <w:spacing w:after="0"/>
        <w:ind w:left="0"/>
        <w:jc w:val="both"/>
      </w:pPr>
      <w:r>
        <w:rPr>
          <w:rFonts w:ascii="Times New Roman"/>
          <w:b w:val="false"/>
          <w:i w:val="false"/>
          <w:color w:val="000000"/>
          <w:sz w:val="28"/>
        </w:rPr>
        <w:t>
       Құрылымдық бөлімше басшысының Т. А.Ә. _______________________________________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8"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49" w:id="218"/>
    <w:p>
      <w:pPr>
        <w:spacing w:after="0"/>
        <w:ind w:left="0"/>
        <w:jc w:val="both"/>
      </w:pPr>
      <w:r>
        <w:rPr>
          <w:rFonts w:ascii="Times New Roman"/>
          <w:b w:val="false"/>
          <w:i w:val="false"/>
          <w:color w:val="000000"/>
          <w:sz w:val="28"/>
        </w:rPr>
        <w:t>
      Бағалау нәтижесі: _______________________________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1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19"/>
    <w:bookmarkStart w:name="z253" w:id="220"/>
    <w:p>
      <w:pPr>
        <w:spacing w:after="0"/>
        <w:ind w:left="0"/>
        <w:jc w:val="both"/>
      </w:pPr>
      <w:r>
        <w:rPr>
          <w:rFonts w:ascii="Times New Roman"/>
          <w:b w:val="false"/>
          <w:i w:val="false"/>
          <w:color w:val="000000"/>
          <w:sz w:val="28"/>
        </w:rPr>
        <w:t>
       Бағаланатын қызметшінің Т. А.Ә._________________________________________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4" w:id="22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1"/>
    <w:bookmarkStart w:name="z255" w:id="222"/>
    <w:p>
      <w:pPr>
        <w:spacing w:after="0"/>
        <w:ind w:left="0"/>
        <w:jc w:val="both"/>
      </w:pPr>
      <w:r>
        <w:rPr>
          <w:rFonts w:ascii="Times New Roman"/>
          <w:b w:val="false"/>
          <w:i w:val="false"/>
          <w:color w:val="000000"/>
          <w:sz w:val="28"/>
        </w:rPr>
        <w:t>
      Бағалау нәтижесі: ______________________________</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