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5731" w14:textId="1cf5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2025 жылғы 20 наурыздағы № 35-190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мәсихатының төмендегі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"Алматы облысының мемлекеттік орман қоры учаскелерінде орман пайдалану төлемақысының мөлшерлемелерін бекіту туралы" Алматы облыстық мәслихатының 2018 жылғы 25 шілдедегі </w:t>
      </w:r>
      <w:r>
        <w:rPr>
          <w:rFonts w:ascii="Times New Roman"/>
          <w:b w:val="false"/>
          <w:i w:val="false"/>
          <w:color w:val="000000"/>
          <w:sz w:val="28"/>
        </w:rPr>
        <w:t>№ 34-175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4781 болып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облыстық мәслихатының 2018 жылғы 25 шілдедегі № 34-175 "Алматы облысының мемлекеттік орман қоры учаскелерінде орман пайдалану төлемақысының мөлшерлемерін бекіту туралы" шешіміне өзгеріс енгізу туралы" Алматы облысы мәслихатының 2022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24-117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29076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Байғоджаев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