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d40b" w14:textId="d22d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ауылдық окруктерінің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2025 жылғы 8 қаңтардағы № 33-126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17-тармағымен.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Балқаш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ауданы Ақдала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91 641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12 067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79 574 мың теңге,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40 871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38703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91641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ауданы Ақжар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45 284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19 249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26 035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25 997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45 284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Балқаш ауданы Ақкөл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44 400 мың теңге, оның ішінде: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6171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38 229 мың теңге, оның ішінде: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2956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35 273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44 400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Балқаш ауданы Бақанас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162 806 мың теңге, оның ішінде: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77 794 мың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85 012 мың теңге, оның ішінде: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14 584 мың теңге;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70 428 мың теңге;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162 806 мың теңге;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Балқаш ауданы Бақбақты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64 525 мың теңге, оның ішінде: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20 496 мың теңге;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44 029 мың теңге, оның ішінде: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3044 мың теңге;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40 985 мың теңге;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64 525 мың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Балқаш ауданы Балатопар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42 998 мың теңге, оның ішінде: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4995 мың теңге;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38003 мың теңге, оның ішінде: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2357 мың теңге;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34 646 мың теңге;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42 998 мың теңге;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Балқаш ауданы Береке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40 314 мың теңге, оның ішінде: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10 454 мың теңге;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29 860 мың теңге, оның ішінде: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931 мың теңге;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28 929 мың теңге;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40 314 мың теңге;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Балқаш ауданы Бірлік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47 010 мың теңге, оның ішінде: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13 071 мың теңге;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33 939 мың теңге, оның ішінде: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4688 мың теңге;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29 251 мың теңге;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47 010 мың теңге;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Балқаш ауданы Желтораңғы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40 566 мың теңге, оның ішінде: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7391 мың теңге;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33 175 мың теңге, оның ішінде: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2312 мың теңге;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30 861 мың теңге;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40 566 мың теңге;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Балқаш ауданы Жиделі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45 856 мың теңге, оның ішінде: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7500 мың теңге;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38 356 мың теңге, оның ішінде: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1412 мың теңге;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36 944 мың теңге;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45 856 мың теңге;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Балқаш ауданы Қарой ауылдық округінің 2025-2026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50 855 мың теңге, оның ішінде: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9193 мың теңге;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41 662 мың теңге, оның ішінде: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1380 мың теңге;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40 282 мың теңге;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50 855 мың теңге;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Балқаш ауданы Көктал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41 717 мың теңге, оның ішінде: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6294 мың теңге;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35 423 мың теңге, оның ішінде: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4715 мың теңге;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30 708 мың теңге;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41 717 мың теңге;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пайдалану)0 теңге.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1600 мың теңге.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Балқаш ауданы Құйған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38 119 мың теңге, оның ішінде: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5791 мың теңге;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32 328 мың теңге, оның ішінде: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 мың теңге;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32 290 мың теңге;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38 119 мың теңге;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Балқаш ауданы Миялы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44 588 мың теңге, оның ішінде: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6890 мың теңге;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37 698 мың теңге, оның ішінде: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 мың теңге;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37 660 мың теңге;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44 588 мың теңге;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Балқаш ауданы Топар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44 568 мың теңге, оның ішінде: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5556 мың теңге;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38 921 мың теңге, оның ішінде: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449 мың теңге;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38 563 мың теңге;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44 568 мың теңге;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шешiм 2025 жылғы 1 қаңтарынан бастап қолданысқа енгiзiледі.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ауылдық округтерінің 2025-2027 жылдарға арналған бюджеттері туралы" №33-126 шешіміне 1- қосымша</w:t>
            </w:r>
          </w:p>
        </w:tc>
      </w:tr>
    </w:tbl>
    <w:bookmarkStart w:name="z29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Ақдала ауылдық округініңбюджеті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бюджеттері туралы" №33-126 шешіміне 2- қосымша</w:t>
            </w:r>
          </w:p>
        </w:tc>
      </w:tr>
    </w:tbl>
    <w:bookmarkStart w:name="z308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Ақдала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бюджеттері туралы" №33-126 шешіміне 3- қосымша</w:t>
            </w:r>
          </w:p>
        </w:tc>
      </w:tr>
    </w:tbl>
    <w:bookmarkStart w:name="z31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Ақдала ауылдық округініңбюджеті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4- қосымша</w:t>
            </w:r>
          </w:p>
        </w:tc>
      </w:tr>
    </w:tbl>
    <w:bookmarkStart w:name="z33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5- қосымша</w:t>
            </w:r>
          </w:p>
        </w:tc>
      </w:tr>
    </w:tbl>
    <w:bookmarkStart w:name="z34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Ақжар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6- қосымша</w:t>
            </w:r>
          </w:p>
        </w:tc>
      </w:tr>
    </w:tbl>
    <w:bookmarkStart w:name="z35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Ақжар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7-қосымша</w:t>
            </w:r>
          </w:p>
        </w:tc>
      </w:tr>
    </w:tbl>
    <w:bookmarkStart w:name="z36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8-қосымша</w:t>
            </w:r>
          </w:p>
        </w:tc>
      </w:tr>
    </w:tbl>
    <w:bookmarkStart w:name="z38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9-қосымша</w:t>
            </w:r>
          </w:p>
        </w:tc>
      </w:tr>
    </w:tbl>
    <w:bookmarkStart w:name="z39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Ақкөл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10 қосымша</w:t>
            </w:r>
          </w:p>
        </w:tc>
      </w:tr>
    </w:tbl>
    <w:bookmarkStart w:name="z402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Бақанас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11 қосымша</w:t>
            </w:r>
          </w:p>
        </w:tc>
      </w:tr>
    </w:tbl>
    <w:bookmarkStart w:name="z41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Бақанас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12 қосымша</w:t>
            </w:r>
          </w:p>
        </w:tc>
      </w:tr>
    </w:tbl>
    <w:bookmarkStart w:name="z42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Бақанас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13- қосымша</w:t>
            </w:r>
          </w:p>
        </w:tc>
      </w:tr>
    </w:tbl>
    <w:bookmarkStart w:name="z435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Бақбақты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14- қосымша</w:t>
            </w:r>
          </w:p>
        </w:tc>
      </w:tr>
    </w:tbl>
    <w:bookmarkStart w:name="z44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Бақбақты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15- қосымша</w:t>
            </w:r>
          </w:p>
        </w:tc>
      </w:tr>
    </w:tbl>
    <w:bookmarkStart w:name="z45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Бақбақты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16-қосымша</w:t>
            </w:r>
          </w:p>
        </w:tc>
      </w:tr>
    </w:tbl>
    <w:bookmarkStart w:name="z468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Балатопар ауылдық округінің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17-қосымша</w:t>
            </w:r>
          </w:p>
        </w:tc>
      </w:tr>
    </w:tbl>
    <w:bookmarkStart w:name="z479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Балатопар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18-қосымша</w:t>
            </w:r>
          </w:p>
        </w:tc>
      </w:tr>
    </w:tbl>
    <w:bookmarkStart w:name="z49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Балатопар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19-қосымша</w:t>
            </w:r>
          </w:p>
        </w:tc>
      </w:tr>
    </w:tbl>
    <w:bookmarkStart w:name="z50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Береке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20-қосымша</w:t>
            </w:r>
          </w:p>
        </w:tc>
      </w:tr>
    </w:tbl>
    <w:bookmarkStart w:name="z51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Береке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21-қосымша</w:t>
            </w:r>
          </w:p>
        </w:tc>
      </w:tr>
    </w:tbl>
    <w:bookmarkStart w:name="z52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Береке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22- қосымша</w:t>
            </w:r>
          </w:p>
        </w:tc>
      </w:tr>
    </w:tbl>
    <w:bookmarkStart w:name="z534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23- қосымша</w:t>
            </w:r>
          </w:p>
        </w:tc>
      </w:tr>
    </w:tbl>
    <w:bookmarkStart w:name="z545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24- қосымша</w:t>
            </w:r>
          </w:p>
        </w:tc>
      </w:tr>
    </w:tbl>
    <w:bookmarkStart w:name="z55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Бірлік ауылдық округінің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25- қосымша</w:t>
            </w:r>
          </w:p>
        </w:tc>
      </w:tr>
    </w:tbl>
    <w:bookmarkStart w:name="z567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Желтораңғы ауылдық округінің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26- қосымша</w:t>
            </w:r>
          </w:p>
        </w:tc>
      </w:tr>
    </w:tbl>
    <w:bookmarkStart w:name="z578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Желтораңғы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27- қосымша</w:t>
            </w:r>
          </w:p>
        </w:tc>
      </w:tr>
    </w:tbl>
    <w:bookmarkStart w:name="z589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Желтораңғы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28- қосымша</w:t>
            </w:r>
          </w:p>
        </w:tc>
      </w:tr>
    </w:tbl>
    <w:bookmarkStart w:name="z60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Жиделі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29- қосымша</w:t>
            </w:r>
          </w:p>
        </w:tc>
      </w:tr>
    </w:tbl>
    <w:bookmarkStart w:name="z611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Жиделі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30- қосымша</w:t>
            </w:r>
          </w:p>
        </w:tc>
      </w:tr>
    </w:tbl>
    <w:bookmarkStart w:name="z622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Жиделі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31- қосымша</w:t>
            </w:r>
          </w:p>
        </w:tc>
      </w:tr>
    </w:tbl>
    <w:bookmarkStart w:name="z63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32- қосымша</w:t>
            </w:r>
          </w:p>
        </w:tc>
      </w:tr>
    </w:tbl>
    <w:bookmarkStart w:name="z644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Қарой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33- қосымша</w:t>
            </w:r>
          </w:p>
        </w:tc>
      </w:tr>
    </w:tbl>
    <w:bookmarkStart w:name="z655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Қарой ауылдық округінің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34- қосымша</w:t>
            </w:r>
          </w:p>
        </w:tc>
      </w:tr>
    </w:tbl>
    <w:bookmarkStart w:name="z666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Көктал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35- қосымша</w:t>
            </w:r>
          </w:p>
        </w:tc>
      </w:tr>
    </w:tbl>
    <w:bookmarkStart w:name="z677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Көктал ауылдық округінің бюджеті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36- қосымша</w:t>
            </w:r>
          </w:p>
        </w:tc>
      </w:tr>
    </w:tbl>
    <w:bookmarkStart w:name="z688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Көктал ауылдық округінің бюджеті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37- қосымша</w:t>
            </w:r>
          </w:p>
        </w:tc>
      </w:tr>
    </w:tbl>
    <w:bookmarkStart w:name="z699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Құйған ауылдық округінің бюджеті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38- қосымша</w:t>
            </w:r>
          </w:p>
        </w:tc>
      </w:tr>
    </w:tbl>
    <w:bookmarkStart w:name="z710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Құйған ауылдық округінің бюджеті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39- қосымша</w:t>
            </w:r>
          </w:p>
        </w:tc>
      </w:tr>
    </w:tbl>
    <w:bookmarkStart w:name="z721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Құйған ауылдық округінің бюджеті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40- қосымша</w:t>
            </w:r>
          </w:p>
        </w:tc>
      </w:tr>
    </w:tbl>
    <w:bookmarkStart w:name="z732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Миялы ауылдық округінің бюджеті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41- қосымша</w:t>
            </w:r>
          </w:p>
        </w:tc>
      </w:tr>
    </w:tbl>
    <w:bookmarkStart w:name="z743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Миялы ауылдық округінің бюджеті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42- қосымша</w:t>
            </w:r>
          </w:p>
        </w:tc>
      </w:tr>
    </w:tbl>
    <w:bookmarkStart w:name="z754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Миялы ауылдық округінің бюджеті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43- қосымша</w:t>
            </w:r>
          </w:p>
        </w:tc>
      </w:tr>
    </w:tbl>
    <w:bookmarkStart w:name="z765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Топар ауылдық округінің бюджеті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44- қосымша</w:t>
            </w:r>
          </w:p>
        </w:tc>
      </w:tr>
    </w:tbl>
    <w:bookmarkStart w:name="z776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Топар ауылдық округінің бюджеті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45- қосымша</w:t>
            </w:r>
          </w:p>
        </w:tc>
      </w:tr>
    </w:tbl>
    <w:bookmarkStart w:name="z787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Топар ауылдық округінің бюджеті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