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8b4f" w14:textId="f058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2025 жылғы 8 қаңтардағы № 28-140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26-тармағымен.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Жамбыл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Айдарлы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2025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38 410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19 335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19 075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38 410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45 549 мың теңге: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21 938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23611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45 549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Ақсеңгір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49 342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32 442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16 900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49 342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Ақтерек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48 056 мың теңге: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32 794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15 262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48 056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мың теңге: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Беріктас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48 936 мың теңге: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15 541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33 395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48 936 мың теңге;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мыңтеңге: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Бозой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213985 мың теңге: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14 204 мың теңге;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199 781мың теңге;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213 985 мың теңге;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20 мың теңге: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Дегерес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43 876 мың теңге: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28 472 мың теңге;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15 404 мың теңге;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43 876 мың теңге;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72 653 мың теңге: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61 974 мың теңге;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10 679 мың теңге;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72 653 мың теңге;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Қарақастек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82 086 мың теңге: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36 522 мың теңге;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45 564 мың теңге;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82 086 мың теңге;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206 515 мың теңге: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140 809 мың теңге;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65 706 теңге;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206 515 мың теңге;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485 370 мың теңге: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485 305 мың теңге;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65 мың теңге;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485 370 мың теңге;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Мәтібұлақ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51 755 мың теңге: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32 609 мың теңге;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19 146 мың теңге;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51 755 мың теңге;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Мыңбаев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112 615 мың теңге: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112 550 мың теңге;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65 мың теңге;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112 615 мың теңге;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Самсы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60 246 мың теңге: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42 629 мың теңге;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17 635 мың теңге;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60 246 мың теңге;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Сарытауқұм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31 673 мың теңге: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3 371 мың теңге;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28 302 мың теңге;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31 673 мың теңге;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Талап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51 912 мың теңге: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31 317 мың теңге;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20 595 мың теңге;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51 912 мың теңге;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Таран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47 660 мың теңге: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43 931 мың теңге;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3 729 мың теңге;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47 660 теңге;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2025-2027 жылдарға арналған Теміржол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67 559 мың теңге: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46 672 мың теңге;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20 887 мың теңге;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67 559 мың теңге;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Ұзынағаш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1 370 625 мың теңге: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1 370 560 мың теңге;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65 мың теңге;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1 370 625 мың теңге;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2025-2027 жылдарға арналған Үлгілі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38 260 мың теңге: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10 672 мың теңге;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27 584 мың теңге;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38 260 мың теңге;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Үлкен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40 928 мың теңге: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23 208 мың теңге;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17 720 мың теңге;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40 928 мың теңге;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Үңгіртас ауылдық округінің бюджетітиісінше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64 318 мың теңге: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30 254 мың теңге;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34 064 мың теңге;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64 318 мың теңге;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Шиен ауылдық округінің бюджетітиісінше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50 464 мың теңге: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32 361 мың теңге;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18 103 мың теңге;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50 464 мың теңге;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2025-2027 жылдарға арналған Шолаққарғалы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336 481 мың теңге: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204 826 мың теңге;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131 655 мыңтеңге;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336 481 мың теңге;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шешiм 2025 жылдың 1 қаңтарынан бастап қолданысқа енгiзiледі.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1-қосымша</w:t>
            </w:r>
          </w:p>
        </w:tc>
      </w:tr>
    </w:tbl>
    <w:bookmarkStart w:name="z445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2-қосымша</w:t>
            </w:r>
          </w:p>
        </w:tc>
      </w:tr>
    </w:tbl>
    <w:bookmarkStart w:name="z454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2026 жылға арналған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3-қосымша</w:t>
            </w:r>
          </w:p>
        </w:tc>
      </w:tr>
    </w:tbl>
    <w:bookmarkStart w:name="z46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2027 жылға арналған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4-қосымша</w:t>
            </w:r>
          </w:p>
        </w:tc>
      </w:tr>
    </w:tbl>
    <w:bookmarkStart w:name="z47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2025 жылға арналған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5-қосымша</w:t>
            </w:r>
          </w:p>
        </w:tc>
      </w:tr>
    </w:tbl>
    <w:bookmarkStart w:name="z48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2026 жылға арналған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6 5 76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6-қосымша</w:t>
            </w:r>
          </w:p>
        </w:tc>
      </w:tr>
    </w:tbl>
    <w:bookmarkStart w:name="z490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2027 жылға арналған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қаңтардағы, № 28-140 шешіміне 7-қосымша</w:t>
            </w:r>
          </w:p>
        </w:tc>
      </w:tr>
    </w:tbl>
    <w:bookmarkStart w:name="z49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2025 жылға арналған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8-қосымша</w:t>
            </w:r>
          </w:p>
        </w:tc>
      </w:tr>
    </w:tbl>
    <w:bookmarkStart w:name="z506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2026 жылға арналған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қаңтардағы, № 28-140 шешіміне 9-қосымша</w:t>
            </w:r>
          </w:p>
        </w:tc>
      </w:tr>
    </w:tbl>
    <w:bookmarkStart w:name="z51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2027 жылға арналған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10-қосымша</w:t>
            </w:r>
          </w:p>
        </w:tc>
      </w:tr>
    </w:tbl>
    <w:bookmarkStart w:name="z520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2025 жылға арналған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11-қосымша</w:t>
            </w:r>
          </w:p>
        </w:tc>
      </w:tr>
    </w:tbl>
    <w:bookmarkStart w:name="z52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2026 жылға арналған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12-қосымша</w:t>
            </w:r>
          </w:p>
        </w:tc>
      </w:tr>
    </w:tbl>
    <w:bookmarkStart w:name="z538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2027 жылға арналған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13-қосымша</w:t>
            </w:r>
          </w:p>
        </w:tc>
      </w:tr>
    </w:tbl>
    <w:bookmarkStart w:name="z547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2025 жылға арналған бюджеті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14-қосымша</w:t>
            </w:r>
          </w:p>
        </w:tc>
      </w:tr>
    </w:tbl>
    <w:bookmarkStart w:name="z556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2026 жылға арналған бюджеті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15-қосымша</w:t>
            </w:r>
          </w:p>
        </w:tc>
      </w:tr>
    </w:tbl>
    <w:bookmarkStart w:name="z565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2027 жылға арналған бюджеті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16-қосымша</w:t>
            </w:r>
          </w:p>
        </w:tc>
      </w:tr>
    </w:tbl>
    <w:bookmarkStart w:name="z574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2025 жылға арналған бюджеті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17-қосымша</w:t>
            </w:r>
          </w:p>
        </w:tc>
      </w:tr>
    </w:tbl>
    <w:bookmarkStart w:name="z583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2026 жылға арналған бюджеті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18-қосымша</w:t>
            </w:r>
          </w:p>
        </w:tc>
      </w:tr>
    </w:tbl>
    <w:bookmarkStart w:name="z592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2027 жылға арналған бюджеті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19-қосымша</w:t>
            </w:r>
          </w:p>
        </w:tc>
      </w:tr>
    </w:tbl>
    <w:bookmarkStart w:name="z601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2025 жылға арналған бюджеті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20-қосымша</w:t>
            </w:r>
          </w:p>
        </w:tc>
      </w:tr>
    </w:tbl>
    <w:bookmarkStart w:name="z610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2026 жылға арналған бюджеті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3 4 63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21-қосымша</w:t>
            </w:r>
          </w:p>
        </w:tc>
      </w:tr>
    </w:tbl>
    <w:bookmarkStart w:name="z619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2027 жылға арналған бюджеті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22-қосымша</w:t>
            </w:r>
          </w:p>
        </w:tc>
      </w:tr>
    </w:tbl>
    <w:bookmarkStart w:name="z628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23-қосымша</w:t>
            </w:r>
          </w:p>
        </w:tc>
      </w:tr>
    </w:tbl>
    <w:bookmarkStart w:name="z637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24-қосымша</w:t>
            </w:r>
          </w:p>
        </w:tc>
      </w:tr>
    </w:tbl>
    <w:bookmarkStart w:name="z646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2027 жылға арналған бюджеті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25-қосымша</w:t>
            </w:r>
          </w:p>
        </w:tc>
      </w:tr>
    </w:tbl>
    <w:bookmarkStart w:name="z655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2025 жылға арналған бюджеті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26-қосымша</w:t>
            </w:r>
          </w:p>
        </w:tc>
      </w:tr>
    </w:tbl>
    <w:bookmarkStart w:name="z664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2026 жылға арналған бюджеті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27-қосымша</w:t>
            </w:r>
          </w:p>
        </w:tc>
      </w:tr>
    </w:tbl>
    <w:bookmarkStart w:name="z673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2027 жылға арналған бюджеті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28-қосымша</w:t>
            </w:r>
          </w:p>
        </w:tc>
      </w:tr>
    </w:tbl>
    <w:bookmarkStart w:name="z682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29-қосымша</w:t>
            </w:r>
          </w:p>
        </w:tc>
      </w:tr>
    </w:tbl>
    <w:bookmarkStart w:name="z691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2026 жылға арналған бюджеті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30-қосымша</w:t>
            </w:r>
          </w:p>
        </w:tc>
      </w:tr>
    </w:tbl>
    <w:bookmarkStart w:name="z700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2027 жылға арналған бюджеті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31-қосымша</w:t>
            </w:r>
          </w:p>
        </w:tc>
      </w:tr>
    </w:tbl>
    <w:bookmarkStart w:name="z709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2025 жылға арналған бюджеті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32-қосымша</w:t>
            </w:r>
          </w:p>
        </w:tc>
      </w:tr>
    </w:tbl>
    <w:bookmarkStart w:name="z718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2026 жылға арналған бюджеті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33-қосымша</w:t>
            </w:r>
          </w:p>
        </w:tc>
      </w:tr>
    </w:tbl>
    <w:bookmarkStart w:name="z727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2027 жылға арналған бюджеті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34-қосымша</w:t>
            </w:r>
          </w:p>
        </w:tc>
      </w:tr>
    </w:tbl>
    <w:bookmarkStart w:name="z736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2025 жылға арналған бюджеті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35-қосымша</w:t>
            </w:r>
          </w:p>
        </w:tc>
      </w:tr>
    </w:tbl>
    <w:bookmarkStart w:name="z745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2026 жылға арналған бюджеті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36-қосымша</w:t>
            </w:r>
          </w:p>
        </w:tc>
      </w:tr>
    </w:tbl>
    <w:bookmarkStart w:name="z754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2027 жылға арналған бюджеті</w:t>
      </w:r>
    </w:p>
    <w:bookmarkEnd w:id="7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37-қосымша</w:t>
            </w:r>
          </w:p>
        </w:tc>
      </w:tr>
    </w:tbl>
    <w:bookmarkStart w:name="z763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2025 жылға арналған бюджеті</w:t>
      </w:r>
    </w:p>
    <w:bookmarkEnd w:id="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38-қосымша</w:t>
            </w:r>
          </w:p>
        </w:tc>
      </w:tr>
    </w:tbl>
    <w:bookmarkStart w:name="z773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2026 жылға арналған бюджеті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05 қаңтардағы № 28-140 шешіміне 39-қосымша</w:t>
            </w:r>
          </w:p>
        </w:tc>
      </w:tr>
    </w:tbl>
    <w:bookmarkStart w:name="z783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2027 жылға арналған бюджеті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40-қосымша</w:t>
            </w:r>
          </w:p>
        </w:tc>
      </w:tr>
    </w:tbl>
    <w:bookmarkStart w:name="z793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2025 жылға арналған бюджеті</w:t>
      </w:r>
    </w:p>
    <w:bookmarkEnd w:id="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41-қосымша</w:t>
            </w:r>
          </w:p>
        </w:tc>
      </w:tr>
    </w:tbl>
    <w:bookmarkStart w:name="z802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2026 жылға арналған бюджеті</w:t>
      </w:r>
    </w:p>
    <w:bookmarkEnd w:id="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42-қосымша</w:t>
            </w:r>
          </w:p>
        </w:tc>
      </w:tr>
    </w:tbl>
    <w:bookmarkStart w:name="z811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2027 жылға арналған бюджеті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43-қосымша</w:t>
            </w:r>
          </w:p>
        </w:tc>
      </w:tr>
    </w:tbl>
    <w:bookmarkStart w:name="z820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2025 жылға арналған бюджеті</w:t>
      </w:r>
    </w:p>
    <w:bookmarkEnd w:id="7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44-қосымша</w:t>
            </w:r>
          </w:p>
        </w:tc>
      </w:tr>
    </w:tbl>
    <w:bookmarkStart w:name="z829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2026 жылға арналған бюджеті</w:t>
      </w:r>
    </w:p>
    <w:bookmarkEnd w:id="7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45-қосымша</w:t>
            </w:r>
          </w:p>
        </w:tc>
      </w:tr>
    </w:tbl>
    <w:bookmarkStart w:name="z838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2027 жылға арналған бюджеті</w:t>
      </w:r>
    </w:p>
    <w:bookmarkEnd w:id="7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46-қосымша</w:t>
            </w:r>
          </w:p>
        </w:tc>
      </w:tr>
    </w:tbl>
    <w:bookmarkStart w:name="z847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2025 жылға арналған бюджеті</w:t>
      </w:r>
    </w:p>
    <w:bookmarkEnd w:id="7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47-қосымша</w:t>
            </w:r>
          </w:p>
        </w:tc>
      </w:tr>
    </w:tbl>
    <w:bookmarkStart w:name="z856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2026 жылға арналған бюджеті</w:t>
      </w:r>
    </w:p>
    <w:bookmarkEnd w:id="8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48-қосымша</w:t>
            </w:r>
          </w:p>
        </w:tc>
      </w:tr>
    </w:tbl>
    <w:bookmarkStart w:name="z865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2027 жылға арналған бюджеті</w:t>
      </w:r>
    </w:p>
    <w:bookmarkEnd w:id="8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23 580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49-қосымша</w:t>
            </w:r>
          </w:p>
        </w:tc>
      </w:tr>
    </w:tbl>
    <w:bookmarkStart w:name="z874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2025 жылға арналған бюджеті</w:t>
      </w:r>
    </w:p>
    <w:bookmarkEnd w:id="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50-қосымша</w:t>
            </w:r>
          </w:p>
        </w:tc>
      </w:tr>
    </w:tbl>
    <w:bookmarkStart w:name="z883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2026 жылға арналған бюджеті</w:t>
      </w:r>
    </w:p>
    <w:bookmarkEnd w:id="8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51-қосымша</w:t>
            </w:r>
          </w:p>
        </w:tc>
      </w:tr>
    </w:tbl>
    <w:bookmarkStart w:name="z892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2027 жылға арналған бюджеті</w:t>
      </w:r>
    </w:p>
    <w:bookmarkEnd w:id="8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52-қосымша</w:t>
            </w:r>
          </w:p>
        </w:tc>
      </w:tr>
    </w:tbl>
    <w:bookmarkStart w:name="z901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2025 жылға арналған бюджеті</w:t>
      </w:r>
    </w:p>
    <w:bookmarkEnd w:id="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53-қосымша</w:t>
            </w:r>
          </w:p>
        </w:tc>
      </w:tr>
    </w:tbl>
    <w:bookmarkStart w:name="z910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2026 жылға арналған бюджеті</w:t>
      </w:r>
    </w:p>
    <w:bookmarkEnd w:id="8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54-қосымша</w:t>
            </w:r>
          </w:p>
        </w:tc>
      </w:tr>
    </w:tbl>
    <w:bookmarkStart w:name="z919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2026 жылға арналған бюджеті</w:t>
      </w:r>
    </w:p>
    <w:bookmarkEnd w:id="8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55-қосымша</w:t>
            </w:r>
          </w:p>
        </w:tc>
      </w:tr>
    </w:tbl>
    <w:bookmarkStart w:name="z928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2025 жылға арналған бюджеті</w:t>
      </w:r>
    </w:p>
    <w:bookmarkEnd w:id="8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56-қосымша</w:t>
            </w:r>
          </w:p>
        </w:tc>
      </w:tr>
    </w:tbl>
    <w:bookmarkStart w:name="z937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2026 жылға арналған бюджеті</w:t>
      </w:r>
    </w:p>
    <w:bookmarkEnd w:id="8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57-қосымша</w:t>
            </w:r>
          </w:p>
        </w:tc>
      </w:tr>
    </w:tbl>
    <w:bookmarkStart w:name="z946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2027 жылға арналған бюджеті</w:t>
      </w:r>
    </w:p>
    <w:bookmarkEnd w:id="8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58-қосымша</w:t>
            </w:r>
          </w:p>
        </w:tc>
      </w:tr>
    </w:tbl>
    <w:bookmarkStart w:name="z955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2025 жылға арналған бюджеті</w:t>
      </w:r>
    </w:p>
    <w:bookmarkEnd w:id="8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59-қосымша</w:t>
            </w:r>
          </w:p>
        </w:tc>
      </w:tr>
    </w:tbl>
    <w:bookmarkStart w:name="z964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2026 жылға арналған бюджеті</w:t>
      </w:r>
    </w:p>
    <w:bookmarkEnd w:id="8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60-қосымша</w:t>
            </w:r>
          </w:p>
        </w:tc>
      </w:tr>
    </w:tbl>
    <w:bookmarkStart w:name="z973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2027 жылға арналған бюджеті</w:t>
      </w:r>
    </w:p>
    <w:bookmarkEnd w:id="9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61-қосымша</w:t>
            </w:r>
          </w:p>
        </w:tc>
      </w:tr>
    </w:tbl>
    <w:bookmarkStart w:name="z982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2025 жылға арналған бюджеті</w:t>
      </w:r>
    </w:p>
    <w:bookmarkEnd w:id="9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62-қосымша</w:t>
            </w:r>
          </w:p>
        </w:tc>
      </w:tr>
    </w:tbl>
    <w:bookmarkStart w:name="z991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2026 жылға арналған бюджеті</w:t>
      </w:r>
    </w:p>
    <w:bookmarkEnd w:id="9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63-қосымша</w:t>
            </w:r>
          </w:p>
        </w:tc>
      </w:tr>
    </w:tbl>
    <w:bookmarkStart w:name="z1000" w:id="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2027 жылға арналған бюджеті</w:t>
      </w:r>
    </w:p>
    <w:bookmarkEnd w:id="9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64-қосымша</w:t>
            </w:r>
          </w:p>
        </w:tc>
      </w:tr>
    </w:tbl>
    <w:bookmarkStart w:name="z1009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2025 жылға арналған бюджеті</w:t>
      </w:r>
    </w:p>
    <w:bookmarkEnd w:id="9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65-қосымша</w:t>
            </w:r>
          </w:p>
        </w:tc>
      </w:tr>
    </w:tbl>
    <w:bookmarkStart w:name="z1018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2026 жылға арналған бюджеті</w:t>
      </w:r>
    </w:p>
    <w:bookmarkEnd w:id="9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66-қосымша</w:t>
            </w:r>
          </w:p>
        </w:tc>
      </w:tr>
    </w:tbl>
    <w:bookmarkStart w:name="z1027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2027 жылға арналған бюджеті</w:t>
      </w:r>
    </w:p>
    <w:bookmarkEnd w:id="9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67-қосымша</w:t>
            </w:r>
          </w:p>
        </w:tc>
      </w:tr>
    </w:tbl>
    <w:bookmarkStart w:name="z1036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2025 жылға арналған бюджеті</w:t>
      </w:r>
    </w:p>
    <w:bookmarkEnd w:id="9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68-қосымша</w:t>
            </w:r>
          </w:p>
        </w:tc>
      </w:tr>
    </w:tbl>
    <w:bookmarkStart w:name="z1045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2026 жылға арналған бюджеті</w:t>
      </w:r>
    </w:p>
    <w:bookmarkEnd w:id="9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69-қосымша</w:t>
            </w:r>
          </w:p>
        </w:tc>
      </w:tr>
    </w:tbl>
    <w:bookmarkStart w:name="z1054" w:id="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2027 жылға арналған бюджеті</w:t>
      </w:r>
    </w:p>
    <w:bookmarkEnd w:id="9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70-қосымша</w:t>
            </w:r>
          </w:p>
        </w:tc>
      </w:tr>
    </w:tbl>
    <w:bookmarkStart w:name="z1063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2025 жылға арналған бюджеті</w:t>
      </w:r>
    </w:p>
    <w:bookmarkEnd w:id="9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71-қосымша</w:t>
            </w:r>
          </w:p>
        </w:tc>
      </w:tr>
    </w:tbl>
    <w:bookmarkStart w:name="z1072" w:id="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2026 жылға арналған бюджеті</w:t>
      </w:r>
    </w:p>
    <w:bookmarkEnd w:id="9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72-қосымша</w:t>
            </w:r>
          </w:p>
        </w:tc>
      </w:tr>
    </w:tbl>
    <w:bookmarkStart w:name="z1081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2027 жылға арналған бюджеті</w:t>
      </w:r>
    </w:p>
    <w:bookmarkEnd w:id="10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