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a83e" w14:textId="dd2a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6 қаңтардағы № 36-163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170 361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170 329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170 361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76 249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55 445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20 804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15 228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5 544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76 249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76 674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67 635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9 039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76 674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150 612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150 588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24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150 612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180 931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180 899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180 931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544 745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544 713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544 745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143 458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143 426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143 458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123 472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123 440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123 472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1 507 117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1 507 101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16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1 507 117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206 741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206 709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206 741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104 799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104 767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104 799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169 304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169 272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169 304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88 294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43 909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44 385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18 935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25 418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88 294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90 953 мың теңге, оның ішінде: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51 258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39 695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1 200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38 463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90 953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83 694 мың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47 908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35 786 мың теңге, оның ішінде: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34 254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83 694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96 930 мың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85 932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10 998 мың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9 466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96 930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233 712 мың теңге, оның ішінде: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233 680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233 712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71 556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32 082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39 474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38 442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71 556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184 077 мың теңге, оның ішінде: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184 045 мың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184 077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Сөгеті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85 050 мың теңге, оның ішінде: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18 633 мың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66 417 мың теңге, оның ішінде: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16 000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50 385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85 050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400 883 мың теңге, оның ішінде: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400 851 мың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400 883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310 840 мың теңге, оның ішінде: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182 888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127 952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127 920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310 840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2025 жылға келесі көлемдерде бекітілсін: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81 441 мың теңге, оның ішінде: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44 466 мың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36 975 мың теңге, оның ішінде: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35 943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81 441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329 077 мың теңге, оның ішінде: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329 045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329 077 мың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97 961 мың теңге, оның ішінде: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55 309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42 652 мың теңге, оның ішінде: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1300 мың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41 320 мың теңге;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97 961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2025-2027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495 075 мың теңге, оның ішінде: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495 043 мың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495 075 мың теңге;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жылдың 1 қаңтарынан бастап қолданысқа енгізіледі.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1-қосымша</w:t>
            </w:r>
          </w:p>
        </w:tc>
      </w:tr>
    </w:tbl>
    <w:bookmarkStart w:name="z45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2-қосымша</w:t>
            </w:r>
          </w:p>
        </w:tc>
      </w:tr>
    </w:tbl>
    <w:bookmarkStart w:name="z46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3-қосымша</w:t>
            </w:r>
          </w:p>
        </w:tc>
      </w:tr>
    </w:tbl>
    <w:bookmarkStart w:name="z46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Ават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4-қосымша</w:t>
            </w:r>
          </w:p>
        </w:tc>
      </w:tr>
    </w:tbl>
    <w:bookmarkStart w:name="z4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Асы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5-қосымша</w:t>
            </w:r>
          </w:p>
        </w:tc>
      </w:tr>
    </w:tbl>
    <w:bookmarkStart w:name="z47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Асы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6-қосымша</w:t>
            </w:r>
          </w:p>
        </w:tc>
      </w:tr>
    </w:tbl>
    <w:bookmarkStart w:name="z48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Асы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7-қосымша</w:t>
            </w:r>
          </w:p>
        </w:tc>
      </w:tr>
    </w:tbl>
    <w:bookmarkStart w:name="z49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8-қосымша</w:t>
            </w:r>
          </w:p>
        </w:tc>
      </w:tr>
    </w:tbl>
    <w:bookmarkStart w:name="z49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9-қосымша</w:t>
            </w:r>
          </w:p>
        </w:tc>
      </w:tr>
    </w:tbl>
    <w:bookmarkStart w:name="z50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10-қосымша</w:t>
            </w:r>
          </w:p>
        </w:tc>
      </w:tr>
    </w:tbl>
    <w:bookmarkStart w:name="z50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11-қосымша</w:t>
            </w:r>
          </w:p>
        </w:tc>
      </w:tr>
    </w:tbl>
    <w:bookmarkStart w:name="z513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Бәйдібек би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7"/>
          <w:p>
            <w:pPr>
              <w:spacing w:after="20"/>
              <w:ind w:left="20"/>
              <w:jc w:val="both"/>
            </w:pP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12-қосымша</w:t>
            </w:r>
          </w:p>
        </w:tc>
      </w:tr>
    </w:tbl>
    <w:bookmarkStart w:name="z51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Бәйдібек би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13-қосымша</w:t>
            </w:r>
          </w:p>
        </w:tc>
      </w:tr>
    </w:tbl>
    <w:bookmarkStart w:name="z52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Балтабай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14-қосымша</w:t>
            </w:r>
          </w:p>
        </w:tc>
      </w:tr>
    </w:tbl>
    <w:bookmarkStart w:name="z53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Балтабай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15-қосымша</w:t>
            </w:r>
          </w:p>
        </w:tc>
      </w:tr>
    </w:tbl>
    <w:bookmarkStart w:name="z535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Балтабай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16-қосымша</w:t>
            </w:r>
          </w:p>
        </w:tc>
      </w:tr>
    </w:tbl>
    <w:bookmarkStart w:name="z54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VIII-36-163шешіміне 17-қосымша</w:t>
            </w:r>
          </w:p>
        </w:tc>
      </w:tr>
    </w:tbl>
    <w:bookmarkStart w:name="z54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18-қосымша</w:t>
            </w:r>
          </w:p>
        </w:tc>
      </w:tr>
    </w:tbl>
    <w:bookmarkStart w:name="z55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19-қосымша</w:t>
            </w:r>
          </w:p>
        </w:tc>
      </w:tr>
    </w:tbl>
    <w:bookmarkStart w:name="z55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20-қосымша</w:t>
            </w:r>
          </w:p>
        </w:tc>
      </w:tr>
    </w:tbl>
    <w:bookmarkStart w:name="z56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21-қосымша</w:t>
            </w:r>
          </w:p>
        </w:tc>
      </w:tr>
    </w:tbl>
    <w:bookmarkStart w:name="z565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Бөлек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22-қосымша</w:t>
            </w:r>
          </w:p>
        </w:tc>
      </w:tr>
    </w:tbl>
    <w:bookmarkStart w:name="z57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Бартоғай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23-қосымша</w:t>
            </w:r>
          </w:p>
        </w:tc>
      </w:tr>
    </w:tbl>
    <w:bookmarkStart w:name="z576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Бартоғай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24-қосымша</w:t>
            </w:r>
          </w:p>
        </w:tc>
      </w:tr>
    </w:tbl>
    <w:bookmarkStart w:name="z580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Бартоғай ауылдық округінің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25-қосымша</w:t>
            </w:r>
          </w:p>
        </w:tc>
      </w:tr>
    </w:tbl>
    <w:bookmarkStart w:name="z586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Есік қаласының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26-қосымша</w:t>
            </w:r>
          </w:p>
        </w:tc>
      </w:tr>
    </w:tbl>
    <w:bookmarkStart w:name="z59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Есік қаласының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27-қосымша</w:t>
            </w:r>
          </w:p>
        </w:tc>
      </w:tr>
    </w:tbl>
    <w:bookmarkStart w:name="z59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Есік қаласының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28-қосымша</w:t>
            </w:r>
          </w:p>
        </w:tc>
      </w:tr>
    </w:tbl>
    <w:bookmarkStart w:name="z604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Жанашар ауылдық округінің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29-қосымша</w:t>
            </w:r>
          </w:p>
        </w:tc>
      </w:tr>
    </w:tbl>
    <w:bookmarkStart w:name="z61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Жанашар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30-қосымша</w:t>
            </w:r>
          </w:p>
        </w:tc>
      </w:tr>
    </w:tbl>
    <w:bookmarkStart w:name="z616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Жанашар ауылдық округінің бюджеті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31-қосымша</w:t>
            </w:r>
          </w:p>
        </w:tc>
      </w:tr>
    </w:tbl>
    <w:bookmarkStart w:name="z62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Қаратұрық ауылдық округінің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32-қосымша</w:t>
            </w:r>
          </w:p>
        </w:tc>
      </w:tr>
    </w:tbl>
    <w:bookmarkStart w:name="z62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Қаратұрық ауылдық округінің бюджеті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33-қосымша</w:t>
            </w:r>
          </w:p>
        </w:tc>
      </w:tr>
    </w:tbl>
    <w:bookmarkStart w:name="z634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Қаратұрық ауылдық округінің бюджеті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34-қосымша</w:t>
            </w:r>
          </w:p>
        </w:tc>
      </w:tr>
    </w:tbl>
    <w:bookmarkStart w:name="z640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35-қосымша</w:t>
            </w:r>
          </w:p>
        </w:tc>
      </w:tr>
    </w:tbl>
    <w:bookmarkStart w:name="z64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36-қосымша</w:t>
            </w:r>
          </w:p>
        </w:tc>
      </w:tr>
    </w:tbl>
    <w:bookmarkStart w:name="z65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округінің бюджеті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37-қосымша</w:t>
            </w:r>
          </w:p>
        </w:tc>
      </w:tr>
    </w:tbl>
    <w:bookmarkStart w:name="z656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Қаражота ауылдық округінің бюджеті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38-қосымша</w:t>
            </w:r>
          </w:p>
        </w:tc>
      </w:tr>
    </w:tbl>
    <w:bookmarkStart w:name="z662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Қаражота ауылдық округінің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39-қосымша</w:t>
            </w:r>
          </w:p>
        </w:tc>
      </w:tr>
    </w:tbl>
    <w:bookmarkStart w:name="z668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Қаражота ауылдық округінің бюджеті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40-қосымша</w:t>
            </w:r>
          </w:p>
        </w:tc>
      </w:tr>
    </w:tbl>
    <w:bookmarkStart w:name="z67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Қырбалтабай ауылдық округінің бюджеті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41-қосымша</w:t>
            </w:r>
          </w:p>
        </w:tc>
      </w:tr>
    </w:tbl>
    <w:bookmarkStart w:name="z680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Қырбалтабай ауылдық округінің бюджеті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42-қосымша</w:t>
            </w:r>
          </w:p>
        </w:tc>
      </w:tr>
    </w:tbl>
    <w:bookmarkStart w:name="z685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Қырбалтабай ауылдық округінің бюджеті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43-қосымша</w:t>
            </w:r>
          </w:p>
        </w:tc>
      </w:tr>
    </w:tbl>
    <w:bookmarkStart w:name="z691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Қорам ауылдық округінің бюджеті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44-қосымша</w:t>
            </w:r>
          </w:p>
        </w:tc>
      </w:tr>
    </w:tbl>
    <w:bookmarkStart w:name="z696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Қорам ауылдық округінің бюджеті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45-қосымша</w:t>
            </w:r>
          </w:p>
        </w:tc>
      </w:tr>
    </w:tbl>
    <w:bookmarkStart w:name="z702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Қорам ауылдық округінің бюджеті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46-қосымша</w:t>
            </w:r>
          </w:p>
        </w:tc>
      </w:tr>
    </w:tbl>
    <w:bookmarkStart w:name="z708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43 268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47-қосымша</w:t>
            </w:r>
          </w:p>
        </w:tc>
      </w:tr>
    </w:tbl>
    <w:bookmarkStart w:name="z714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48-қосымша</w:t>
            </w:r>
          </w:p>
        </w:tc>
      </w:tr>
    </w:tbl>
    <w:bookmarkStart w:name="z719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49-қосымша</w:t>
            </w:r>
          </w:p>
        </w:tc>
      </w:tr>
    </w:tbl>
    <w:bookmarkStart w:name="z725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50-қосымша</w:t>
            </w:r>
          </w:p>
        </w:tc>
      </w:tr>
    </w:tbl>
    <w:bookmarkStart w:name="z731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51-қосымша</w:t>
            </w:r>
          </w:p>
        </w:tc>
      </w:tr>
    </w:tbl>
    <w:bookmarkStart w:name="z737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Көктөбе ауылдық округінің бюджеті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52-қосымша</w:t>
            </w:r>
          </w:p>
        </w:tc>
      </w:tr>
    </w:tbl>
    <w:bookmarkStart w:name="z742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53-қосымша</w:t>
            </w:r>
          </w:p>
        </w:tc>
      </w:tr>
    </w:tbl>
    <w:bookmarkStart w:name="z748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54-қосымша</w:t>
            </w:r>
          </w:p>
        </w:tc>
      </w:tr>
    </w:tbl>
    <w:bookmarkStart w:name="z754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Малыбай ауылдық округінің бюджеті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55-қосымша</w:t>
            </w:r>
          </w:p>
        </w:tc>
      </w:tr>
    </w:tbl>
    <w:bookmarkStart w:name="z760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56-қосымша</w:t>
            </w:r>
          </w:p>
        </w:tc>
      </w:tr>
    </w:tbl>
    <w:bookmarkStart w:name="z765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Масақ ауылдық округінің бюджеті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57-қосымша</w:t>
            </w:r>
          </w:p>
        </w:tc>
      </w:tr>
    </w:tbl>
    <w:bookmarkStart w:name="z770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Масақ ауылдық округінің бюджеті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58-қосымша</w:t>
            </w:r>
          </w:p>
        </w:tc>
      </w:tr>
    </w:tbl>
    <w:bookmarkStart w:name="z776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Сөгеті ауылдық округінің бюджеті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59-қосымша</w:t>
            </w:r>
          </w:p>
        </w:tc>
      </w:tr>
    </w:tbl>
    <w:bookmarkStart w:name="z782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Сөгеті ауылдық округінің бюджеті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60-қосымша</w:t>
            </w:r>
          </w:p>
        </w:tc>
      </w:tr>
    </w:tbl>
    <w:bookmarkStart w:name="z787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Сөгеті ауылдық округінің бюджеті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61-қосымша</w:t>
            </w:r>
          </w:p>
        </w:tc>
      </w:tr>
    </w:tbl>
    <w:bookmarkStart w:name="z793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400 883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400 851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62-қосымша</w:t>
            </w:r>
          </w:p>
        </w:tc>
      </w:tr>
    </w:tbl>
    <w:bookmarkStart w:name="z799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ауылдық округінің бюджеті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63-қосымша</w:t>
            </w:r>
          </w:p>
        </w:tc>
      </w:tr>
    </w:tbl>
    <w:bookmarkStart w:name="z805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Рахат ауылдық округінің бюджеті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64-қосымша</w:t>
            </w:r>
          </w:p>
        </w:tc>
      </w:tr>
    </w:tbl>
    <w:bookmarkStart w:name="z810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Саймасай ауылдық округінің бюджеті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65-қосымша</w:t>
            </w:r>
          </w:p>
        </w:tc>
      </w:tr>
    </w:tbl>
    <w:bookmarkStart w:name="z816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Саймасай ауылдық округінің бюджеті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66-қосымша</w:t>
            </w:r>
          </w:p>
        </w:tc>
      </w:tr>
    </w:tbl>
    <w:bookmarkStart w:name="z822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Саймасай ауылдық округінің бюджеті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67-қосымша</w:t>
            </w:r>
          </w:p>
        </w:tc>
      </w:tr>
    </w:tbl>
    <w:bookmarkStart w:name="z828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Ташкенсаз ауылдық округінің бюджеті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68-қосымша</w:t>
            </w:r>
          </w:p>
        </w:tc>
      </w:tr>
    </w:tbl>
    <w:bookmarkStart w:name="z834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Ташкенсаз ауылдық округінің бюджеті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69-қосымша</w:t>
            </w:r>
          </w:p>
        </w:tc>
      </w:tr>
    </w:tbl>
    <w:bookmarkStart w:name="z839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Ташкенсаз ауылдық округінің бюджеті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70-қосымша</w:t>
            </w:r>
          </w:p>
        </w:tc>
      </w:tr>
    </w:tbl>
    <w:bookmarkStart w:name="z84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71-қосымша</w:t>
            </w:r>
          </w:p>
        </w:tc>
      </w:tr>
    </w:tbl>
    <w:bookmarkStart w:name="z850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72-қосымша</w:t>
            </w:r>
          </w:p>
        </w:tc>
      </w:tr>
    </w:tbl>
    <w:bookmarkStart w:name="z855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Түрген ауылдық округінің бюджеті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73-қосымша</w:t>
            </w:r>
          </w:p>
        </w:tc>
      </w:tr>
    </w:tbl>
    <w:bookmarkStart w:name="z861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Тескенсу ауылдық округінің бюджеті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шіміне 74-қосымша</w:t>
            </w:r>
          </w:p>
        </w:tc>
      </w:tr>
    </w:tbl>
    <w:bookmarkStart w:name="z866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Тескенсу ауылдық округінің бюджеті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75-қосымша</w:t>
            </w:r>
          </w:p>
        </w:tc>
      </w:tr>
    </w:tbl>
    <w:bookmarkStart w:name="z872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Тескенсу ауылдық округінің бюджеті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76-қосымша</w:t>
            </w:r>
          </w:p>
        </w:tc>
      </w:tr>
    </w:tbl>
    <w:bookmarkStart w:name="z87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Шелек ауылдық округінің бюджеті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77-қосымша</w:t>
            </w:r>
          </w:p>
        </w:tc>
      </w:tr>
    </w:tbl>
    <w:bookmarkStart w:name="z882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Шелек ауылдық округінің бюджеті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78-қосымша</w:t>
            </w:r>
          </w:p>
        </w:tc>
      </w:tr>
    </w:tbl>
    <w:bookmarkStart w:name="z888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Шелек ауылдық округінің бюджеті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