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901" w14:textId="2e50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2025 жылғы 6 қаңтардағы № VIII-36-163 "Еңбекшіқазақ ауданының Есік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мәслихатынынң 2025 жылғы 6 наурыздағы № 40-184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2025-2027 жылдарға арналған бюджеттері туралы" 2025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VIII-36-163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Ават ауылдық округінің бюджеті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170 361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170 329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170 362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Асы ауылдық округінің бюджеті тиісінше осы шешімінің 4, 5 және 6-қосымшаларына сәйкес, оның ішінде 2025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76 249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55 445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20 804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15 228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5 544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83 951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7 702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7 702 мың теңге.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Ақши ауылдық округінің бюджеті тиісінше осы шешімінің 7, 8 және 9-қосымшаларына сәйкес, оның ішінде 2025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76 674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67 635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9 039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91 835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151 161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151 161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Бәйдібек би ауылдық округінің бюджеті тиісінше осы шешімінің 10, 11 және 12-қосымшаларына сәйкес, оның ішінде 2025 жылға келесі көлемдерде бекітілсін: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150 612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150 588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24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150 872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260 мың теңге.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Балтабай ауылдық округінің бюджеті тиісінше осы шешімінің 13, 14 және 15-қосымшаларына сәйкес, оның ішінде 2025 жылға келесі көлемдерде бекітілсін: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180 931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180 899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196 521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15 590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15 590 мың теңге.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Бәйтерек ауылдық округінің бюджеті тиісінше осы шешімінің 16, 17 және 18-қосымшаларына сәйкес, оның ішінде 2025 жылға келесі көлемдерде бекітілсін: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544 745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544 713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544 746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Бөлек ауылдық округінің бюджеті тиісінше осы шешімінің 19, 20 және 21-қосымшаларына сәйкес, оның ішінде 2025 жылға келесі көлемдерде бекітілсін: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143 458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143 426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156 459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13 001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13 001 мың теңге.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Бартоғай ауылдық округінің бюджеті тиісінше осы шешімінің 22, 23 және 24-қосымшаларына сәйкес, оның ішінде 2025 жылға келесі көлемдерде бекітілсін: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123 472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123 440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161 542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38 070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38 070 мың теңге.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Есік қаласының бюджеті тиісінше осы шешімінің 25, 26 және 27-қосымшаларына сәйкес, оның ішінде 2025 жылға келесі көлемдерде бекітілсін: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1 507 117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1 507 101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16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1 539 847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32 730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32 730 мың теңге.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Жанашар ауылдық округінің бюджеті тиісінше осы шешімінің 28, 29 және 30-қосымшаларына сәйкес, оның ішінде 2025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206 741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206 709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206 742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Қаратұрық ауылдық округінің бюджеті тиісінше осы шешімінің 31, 32 және 33-қосымшаларына сәйкес, оның ішінде 2025 жылға келесі көлемдерде бекітілсін: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104 799 мың теңге, оның ішінде: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104 767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104 801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Қаракемер ауылдық округінің бюджеті тиісінше осы шешімінің 34, 35 және 36-қосымшаларына сәйкес, оның ішінде 2025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169 304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169 272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204 104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34 800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34 800 мың теңге.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Қаражота ауылдық округінің бюджеті тиісінше осы шешімінің 37, 38 және 39-қосымшаларына сәйкес, оның ішінде 2025 жылға келесі көлемдерде бекітілсін: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88 294 мың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43 909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44 385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18 935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25 418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88 821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527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527 мың теңге.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Қырбалтабай ауылдық округінің бюджеті тиісінше осы шешімінің 40, 41 және 42-қосымшаларына сәйкес, оның ішінде 2025 жылға келесі көлемдерде бекітілсін: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90 953 мың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51 258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39 695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1 200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38 463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99 669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8 716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8 716 мың теңге.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Қорам ауылдық округінің бюджеті тиісінше осы шешімінің 43, 44 және 45-қосымшаларына сәйкес, оның ішінде 2025 жылға келесі көлемдерде бекітілсін: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83 694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47 908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35 786 мың теңге, оның ішінде: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34 254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83 696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2025-2027 жылдарға арналған Малыбай ауылдық округінің бюджеті тиісінше осы шешімінің 52, 53 және 54-қосымшаларына сәйкес, оның ішінде 2025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71 556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32 082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39 474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38 442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78 329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6 773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6 773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2025-2027 жылдарға арналған Масақ ауылдық округінің бюджеті тиісінше осы шешімінің 55, 56 және 57-қосымшаларына сәйкес, оның ішінде 2025 жылға келесі көлемдерде бекітілсін: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184 077 мың теңге, оның ішінде: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184 045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184 081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2025-2027 жылдарға арналған Саймасай ауылдық округінің бюджеті тиісінше осы шешімінің 64, 65 және 66-қосымшаларына сәйкес, оның ішінде 2025 жылға келесі көлемдерде бекітілсін: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310 840 мың теңге, оның ішінде: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182 888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127 952 мың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127 920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325 784 мың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14 944 мың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14 944 мың теңге.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2025-2027 жылдарға арналған Ташкенсаз ауылдық округінің бюджеті тиісінше осы шешімінің 67, 68 және 69-қосымшаларға сәйкес, оның ішінде 2025 жылға келесі көлемдерде бекітілсін: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81 441 мың теңге, оның ішінде: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44 466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36 975 мың теңге, оның ішінде: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35 943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86 049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4 608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4 608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2025-2027 жылдарға арналған Тескенсу ауылдық округінің бюджеті тиісінше осы шешімінің 73, 74 және 75-қосымшаларына сәйкес, оның ішінде 2024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97 961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55 309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42 652 мың теңге, оның ішінде: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1300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41 320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97 994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мың теңге.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2025-2027 жылдарға арналған Шелек ауылдық округінің бюджеті тиісінше осы шешімінің 76, 77 және 78-қосымшаларына сәйкес, оның ішінде 2025 жылға келесі көлемдерде бекітілсін: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495 075 мың теңге, оның ішінде: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495 043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495 076 мың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"6" № VIII-40-184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Асы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Ақши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қаңтарындағы № VIII-36-163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Бәйдібек би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Бәйтерек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1 133 349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 " наурыздағы № VIII-40-184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Жанашар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"6" наурыздағы № VIII-40-184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 " наурыздағы № VIII-40-184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 " наурыздағы № VIII-40-184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Қырбалтабай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"6" № VIII-40-184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52-қосымша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Малыбай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55-қосымша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Масақ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20 097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"6"наурыздағы № VIII-40-184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64-қосымша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Саймасай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2025жылғы "6" наурыздағы № VIII-40-184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наурыздағы № VIII-40-184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"6" қаңтарындағы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VIII-36-163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