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5c1e" w14:textId="b235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2024 жылғы 26 желтоқсандағы №37-119 "Іле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2025 жылғы 21 ақпандағы № 40-131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Іле аудандық мәслихатының "Іле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№37-119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205172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бюджеті тиісінше осы шешімнің 1, 2 және 3-тармақтарына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275 126 381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256 930 267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433 835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3 020 254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14 742 025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274 574 016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163 467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257 546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94 079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388 898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388 898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257 546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646 444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шешiм қол қойылған сәттен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21 ақпандағы № 40-131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275 126 381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256 930 267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228 137 303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227 989 925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3 020 254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14 742 025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6 493 721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6 493 721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274 574 016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